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91ef" w14:textId="2c79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Национального каталога товаров, а также регистрации товаров в 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31 июля 2025 года № 232-НҚ. Зарегистрирован в Министерстве юстиции Республики Казахстан 31 июля 2025 года № 36544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15-12)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Национального каталога товаров, а также регистрации товаров в нем.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и маркировки товаров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232-НҚ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Национального каталога товаров, а также регистрации товаров в нем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Национального каталога товаров, а также регистрации товаров в нем (далее – Правила) разработаны в соответствии с подпунктом 15-12)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определяют порядок ведения Национального каталога товаров, а также регистрации товаров в нем.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глобальный идентификационный номер (Global Trade Item Number, далее – код товара (GTIN)) – номер, присваиваемый группе товаров национальным (региональным) подразделением международной организации в области стандартизации учета и штрихового кодирования логистических единиц GS1 в соответствии со стандартами данной организации GS1, в целях ее однозначной идентификации в мировом экономическом пространстве, и используемый в качестве кода товара в Национальном каталоге товаров.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средство идентификации – уникальная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оператор маркировки и прослеживаемости товаров (далее – Единый оператор) – государственное предприятие, акционерное общество, товарищество с ограниченной ответственностью, более пятидесяти процентов голосующих акций (долей участия в уставном капитале) которого прямо или косвенно принадлежат государству, осуществляющее разработку, администрирование, сопровождение и эксплуатационную поддержку информационной системы маркировки и прослеживаемости товаров, включая разработку, ведение и актуализацию Национального каталога товаров, и иные функции, предусмотренные законодательством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каталог товаров - информационный ресурс, разработанный Единым оператором, содержащий единую номенклатуру продукции и обязательный к использованию в качестве справочника товаров при осуществлении процессов маркировки и прослеживаемости товаров в Республике Казахстан, включающий характеристики товаров, коды товарной номенклатуры внешнеэкономической деятельности и иные значения;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GS1– международная организация в области стандартизации учета и штрихового кодирования логистических единиц.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Национального каталога товаров, а также регистрации товаров в нем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каталог товаров ведется в электронной форме, на казахском и русском языках.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Единый оператор обеспечивает бесперебойное функционирование Национального каталога товаров, за исключением случаев технологических перерывов для проведения работ по актуализации Национального каталога товаров.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Актуализация Национального каталога товаров осуществляется Единым оператором на основе сведений, предоставленных субъектами торговой деятельности.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Регистрации в Национальном каталоге товаров подлежат товары, указанные в Перечне товаров, подлежащих маркировке,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27 сентября 2024 года № 343-НҚ (зарегистрирован в Реестре государственной регистрации нормативных правовых актов № 35129).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торговой деятельности, осуществляющие маркировку товаров средствами идентификации, регистрируют товары в Национальном каталоге товаров путем заполнения электронной формы регистрации товаров (далее – электронная форма), формируемой Национальным каталогом товаров по каждой товарной группе отдельно.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регистрации товаров в Национальном каталоге товаров субъекты торговой деятельности, которые осуществляют маркировку товаров средствами идентификации, предоставляют следующие сведения: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табачным изделиям –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маркировки и прослеживаемости табачных изделий средствами идентификации, утвержденных приказом Министра финансов Республики Казахстан от 28 сентября 2020 года № 927 (зарегистрирован в Реестре государственной регистрации нормативных правовых актов № 21302);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обувным товарам –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маркировки и прослеживаемости обувных товаров, утвержденных приказом Министра индустрии и инфраструктурного развития Республики Казахстан от 30 сентября 2021 года № 518 (зарегистрирован в Реестре государственной регистрации нормативных правовых актов № 24624).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регистрации карточки лекарственных средств в Национальном каталоге товаров сведения вносятся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маркировки и прослеживаемости лекарственных средств и маркировки медицинских изделий, утвержденных приказом Министра здравоохранения Республики Казахстан от 27 января 2021 года № ҚР ДСМ-11 (зарегистрирован в Реестре государственной регистрации нормативных правовых актов № 22146).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Единый оператор в течение 2 (двух) рабочих дней со дня представления электронной формы, проверяет полноту сведений о товарах,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сведений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Единый оператор указывает субъекту торговой деятельности, каким требованиям не соответствуют сведения, устанавливает разумный срок - 2 рабочих дня для приведения их в соответствие с требованиями.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Единый оператор возвращает заполненную электронную форму, если субъект торговой деятельности не привел сведения в соответствие с требованиями пунктов 8 и 9 настоящих Правил в срок, установленный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электронной формы не препятствует повторному направлению электронной формы.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представлении сведений, указанных в пунктах 8 и 9 настоящих Правил, Единый оператор в течение 1 (одного) рабочего дня после заполнения субъектом торговой деятельности электронной формы, регистрирует товар в Национальном каталоге товаров либо отказывает в регистрации товара по следующим основаниям: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 с заявленным при регистрации кодом товара (GTIN) уже зарегистрирован в Национальном каталоге товаров;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товара (GTIN) по данным GS1 не подлежит использованию субъектом торговой деятельности;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товара (GTIN) по данным GS1 не существует.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устранении субъектом торговой деятельности причин отказа в регистрации товара, субъект торговой деятельности повторно направляет Единому оператору заполненную электронную форму через Национальный каталог товаров.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отказом в регистрации товара, субъект торговой деятельности, в праве обжаловать решение Единого оператора,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