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7737" w14:textId="8b17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16 сентября 2024 года № 27 "Об утверждении Правил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29 июля 2025 года № 23. Зарегистрирован в Министерстве юстиции Республики Казахстан 31 июля 2025 года № 36543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16 сентября 2024 года № 27 "Об утверждении Правил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переписей" (зарегистрирован в Реестре государственной регистрации нормативных правовых актов за № 35090)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параграфов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изложить в следующей редакции: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Наблюдение по статистике преступности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Наблюдения при проведении национальных переписей";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методологической координации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Стратегиялық жоспарлау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реформалар агенттігінің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статистика бюросы басшының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Шауенова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