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e20c" w14:textId="dfee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отнесения водных объектов к источникам питьевого водообеспечения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30 июля 2025 года № 73. Зарегистрирован в Министерстве юстиции Республики Казахстан 31 июля 2025 года № 36542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25 Водного кодекса Республики Казахстан,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отнесения водных объектов к источникам питьевого водообеспечения населения.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ноября 2015 года № 739 "Об утверждении Правил отнесения водного объекта к источникам питьевого водоснабжения" (зарегистрирован в Реестре государственной регистрации нормативных правовых актов под № 12686).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2025 года № 73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отнесения водных объектов к источникам питьевого водообеспечения населения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отнесения водных объектов к источникам питьевого водообеспечения населения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25 Водного кодекса Республики Казахстан и определяют порядок отнесения водных объектов к источникам питьевого водообеспечения населения.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использованы следующие определения: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гигиенический </w:t>
      </w:r>
      <w:r>
        <w:rPr>
          <w:rFonts w:ascii="Times New Roman"/>
          <w:b w:val="false"/>
          <w:i w:val="false"/>
          <w:color w:val="000000"/>
          <w:sz w:val="28"/>
        </w:rPr>
        <w:t>норматив –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ноября 2022 года № ҚР ДСМ-138 "Об утверждении Гигиенических нормативов показателей безопасности хозяйственно-питьевого и культурно-бытового водопользования" (зарегистрирован в Реестре государственной регистрации нормативных правовых актов за № 30713);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зона санитарной охраны (далее - ЗСО) – установленная местными исполнительными органами областей, городов республиканского значения, столицы территория вокруг источников питьевого водоснабжения (поверхностного или подземного), на которой соблюдается специальный режим охраны и контроля за их состоянием в целях охраны вод, используемых для питьевого водоснабжения, лечебных, курортных и иных оздоровительных нужд населения.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санитарные правила - санитарные правила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февраля 2023 года № 26 (зарегистрирован в Реестре государственной регистрации нормативных правовых актов за № 31934);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водный объект – постоянное или временное сосредоточение вод в естественных или искусственных рельефах суши либо в недрах, имеющее границы, естественный или регулируемый водный режим, за исключением накопителей сточных вод;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водопользователь – физическое или юридическое лицо, которое в порядке, установленном законодательством Республики Казахстан, обладает правом водопользования и реализует его.</w:t>
      </w:r>
    </w:p>
    <w:bookmarkEnd w:id="11"/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отнесения водных объектов к источникам питьевого водообеспечения населения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Отнесение водного объекта к источникам питьевого водообеспечения населения осуществляется с учетом возможности получения питьевой воды, соответствующей санитарным правилам и гигиеническому нормативу.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Отнесение водных объектов к источникам питьевого водообеспечения населения и обеспечение санитарно-эпидемиологического благополучия населения осуществляется путем идентификации и классификации водных объектов, которые могут быть использованы как источники хозяйственно-питьевого водоснабжения в соответствии с санитарными правилами и гигиеническому нормативу.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отнесения водных объектов к источникам питьевого водообеспечения населения является наличие: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проекта ЗСО, разработанного в соответствии с санитарными правилами;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санитарно-эпидемиологического заключения объекта высокой эпидемиологической значимости на источник водоснабжения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декабря 2020 года № ҚР ДСМ-336/2020 "О некоторых вопросах оказания государственных услуг в сфере санитарно-эпидемиологического благополучия населения" (зарегистрирован в Реестре государственной регистрации нормативных правовых актов за № 22004).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отнесении водных объектов к источникам питьевого водообеспечения для использования населением в целях питьевого и хозяйственно-бытового водоснабжения участков акватории водоемов (водохранилища, реки, озера, моря), прибрежной полосы суши, а также зоны санитарной охраны (при использовании водоемов в качестве источников питьевого и хозяйственно-бытового водоснабжения) учитываются: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гидрологические и гидрохимические данные водоема в период шторма, паводка (половодья) рек, впадающих в водоем;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показатели состава и свойств воды в период ее наибольшего забора для водоснабжения населения;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среднее арифметическое значение концентрации нормируемых веществ в период шторма, паводка (половодья) рек, впадающих в водоем;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преобладающие береговые течения;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сгонно-нагонный ветра.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питьевого водоснабжения используются защищенные от загрязнения и засорения поверхностные и подземные водные объекты, качество воды в которых соответствует установленным экологическим нормативам. На источниках питьевого водоснабжения устанавливается специальный режим охраны и контроля за их состоянием в соответствии с водным законодательством Республики Казахстан и законодательством Республики Казахстан в области здравоохранения.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 случай возникновения чрезвычайных ситуаций природного и техногенного характера осуществляется резервирование источников питьевого водоснабжения,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Водным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резервирования источников питьевого водоснабжения рассматриваются водные объекты, качество воды в которых не соответствует установленным экологическим нормативам, при условии обеспечения нормативного качества питьевой воды в соответствии с гигиеническому нормативу.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Использование подземных вод, пригодных для питьевого водоснабжения, для иных целей не допускается, за исключением случаев, когда отсутствуют иные источники водоснабжения и когда данные подземные воды не являются безальтернативным источником питьевого водоснабжения.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основании проекта ЗСО, санитарно-эпидемиологического заключения объекта высокой эпидемиологической значимости местные исполнительные органы областей, городов республиканского значения, столицы относят водные объекты к источникам питьевого водообеспечения населения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Водным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настоящими Правилами.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