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f1db" w14:textId="4f0f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8 июля 2015 года № 4-2/616 "Об утверждении Правил проведения экспертизы сортовых и посевных качеств семян, в том числе семян, предназначенных для посева отечественными сельскохозяйственными товаропроизводителями"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30 июля 2025 года № 232. Зарегистрирован в Министерстве юстиции Республики Казахстан 30 июля 2025 года № 36540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июля 2015 года № 4-2/616 "Об утверждении Правил проведения экспертизы сортовых и посевных качеств семян, в том числе семян, предназначенных для посева отечественными сельскохозяйственными товаропроизводителями" (зарегистрирован в Реестре государственной регистрации нормативных правовых актов № 12065) следующие изменения и дополнение: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экспертизы сортовых и посевных качеств семян, в том числе семян, предназначенных для посева казахстанскими сельскохозяйственными товаропроизводителями";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экспертизы сортовых и посевных качеств семян, в том числе семян, предназначенных для посева казахстанскими сельскохозяйственными товаропроизводителями.";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сортовых и посевных качеств семян, в том числе семян, предназначенных для посева отечественными сельскохозяйственными товаропроизводителями,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проведения экспертизы сортовых и посевных качеств семян, в том числе семян, предназначенных для посева казахстанскими сельскохозяйственными товаропроизводителями";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экспертизы сортовых и посевных качеств семян, в том числе семян, предназначенных для посева казахстанскими сельскохозяйственными товаропроизводителями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семеноводстве" и определяют порядок проведения экспертизы сортовых и посевных качеств семян, в том числе семян, предназначенных для посева казахстанскими сельскохозяйственными товаропроизводителями (далее – сельскохозяйственный товаропроизводитель).";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Экспертизу качества семян осуществляют лаборатории по экспертизе качеств семян, аккредитованные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экспертизы сортовых и посевных качеств семян, в том числе семян, предназначенных для посева казахстанскими сельскохозяйственными товаропроизводителями";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Аккредитованная лаборатория по экспертизе качества семян выдает удостоверение о кондиционности семян и (или) результат анализа семян в течение семи календарных дней со дня определения всхожести.";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сортовых и посевных качеств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семян,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посева казахстанскими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товаропроизводителями";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сортовых и посевных качеств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семян,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посева казахстанскими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товаропроизводителями";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сортовых и посевных качеств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семян,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посева казахстанскими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товаропроизводителями";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сортовых и посевных качеств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семян,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посева казахстанскими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товаропроизводителями".</w:t>
            </w:r>
          </w:p>
        </w:tc>
      </w:tr>
    </w:tbl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