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5f3af" w14:textId="fa5f3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разработки правил эксплуатации гидротехнического сооружения</w:t>
      </w:r>
    </w:p>
    <w:p>
      <w:pPr>
        <w:spacing w:after="0"/>
        <w:ind w:left="0"/>
        <w:jc w:val="both"/>
      </w:pPr>
      <w:r>
        <w:rPr>
          <w:rFonts w:ascii="Times New Roman"/>
          <w:b w:val="false"/>
          <w:i w:val="false"/>
          <w:color w:val="000000"/>
          <w:sz w:val="28"/>
        </w:rPr>
        <w:t>Приказ и.о. Министра водных ресурсов и ирригации Республики Казахстан от 29 июля 2025 года № 189-НҚ. Зарегистрирован в Министерстве юстиции Республики Казахстан 30 июля 2025 года № 36539</w:t>
      </w:r>
    </w:p>
    <w:p>
      <w:pPr>
        <w:spacing w:after="0"/>
        <w:ind w:left="0"/>
        <w:jc w:val="left"/>
      </w:pP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71 Водного кодекса Республики Казахстан, ПРИКАЗЫВАЮ: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разработки правил эксплуатации гидротехнического сооружения.</w:t>
      </w:r>
    </w:p>
    <w:bookmarkStart w:name="z6" w:id="0"/>
    <w:p>
      <w:pPr>
        <w:spacing w:after="0"/>
        <w:ind w:left="0"/>
        <w:jc w:val="both"/>
      </w:pPr>
      <w:r>
        <w:rPr>
          <w:rFonts w:ascii="Times New Roman"/>
          <w:b w:val="false"/>
          <w:i w:val="false"/>
          <w:color w:val="000000"/>
          <w:sz w:val="28"/>
        </w:rPr>
        <w:t>
      2. Департаменту развития водохозяйственных сооружений Министерства водных ресурсов и ирригации Республики Казахстан в установленном законодательством порядке обеспечить:</w:t>
      </w:r>
    </w:p>
    <w:bookmarkEnd w:id="0"/>
    <w:bookmarkStart w:name="z7" w:id="1"/>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
    <w:bookmarkStart w:name="z8" w:id="2"/>
    <w:p>
      <w:pPr>
        <w:spacing w:after="0"/>
        <w:ind w:left="0"/>
        <w:jc w:val="both"/>
      </w:pPr>
      <w:r>
        <w:rPr>
          <w:rFonts w:ascii="Times New Roman"/>
          <w:b w:val="false"/>
          <w:i w:val="false"/>
          <w:color w:val="000000"/>
          <w:sz w:val="28"/>
        </w:rPr>
        <w:t>
      2) размещение настоящего приказа на интернет-ресурсе Министерства водных ресурсов и ирригации Республики Казахстан после его официального опубликования.</w:t>
      </w:r>
    </w:p>
    <w:bookmarkEnd w:id="2"/>
    <w:bookmarkStart w:name="z9" w:id="3"/>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водных ресурсов и ирригации Республики Казахстан.</w:t>
      </w:r>
    </w:p>
    <w:bookmarkEnd w:id="3"/>
    <w:bookmarkStart w:name="z10" w:id="4"/>
    <w:p>
      <w:pPr>
        <w:spacing w:after="0"/>
        <w:ind w:left="0"/>
        <w:jc w:val="both"/>
      </w:pPr>
      <w:r>
        <w:rPr>
          <w:rFonts w:ascii="Times New Roman"/>
          <w:b w:val="false"/>
          <w:i w:val="false"/>
          <w:color w:val="000000"/>
          <w:sz w:val="28"/>
        </w:rPr>
        <w:t>
      4. Настоящий приказ вводится в действие после дня его первого официального опубликования.</w:t>
      </w:r>
    </w:p>
    <w:bookmarkEnd w:id="4"/>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Исполняющий обязанности</w:t>
            </w:r>
          </w:p>
          <w:p>
            <w:pPr>
              <w:spacing w:after="20"/>
              <w:ind w:left="20"/>
              <w:jc w:val="both"/>
            </w:pPr>
          </w:p>
          <w:p>
            <w:pPr>
              <w:spacing w:after="20"/>
              <w:ind w:left="20"/>
              <w:jc w:val="both"/>
            </w:pPr>
            <w:r>
              <w:rPr>
                <w:rFonts w:ascii="Times New Roman"/>
                <w:b w:val="false"/>
                <w:i/>
                <w:color w:val="000000"/>
                <w:sz w:val="20"/>
              </w:rPr>
              <w:t>Министра водных ресурсов и</w:t>
            </w:r>
          </w:p>
          <w:p>
            <w:pPr>
              <w:spacing w:after="20"/>
              <w:ind w:left="20"/>
              <w:jc w:val="both"/>
            </w:pPr>
            <w:r>
              <w:rPr>
                <w:rFonts w:ascii="Times New Roman"/>
                <w:b w:val="false"/>
                <w:i/>
                <w:color w:val="000000"/>
                <w:sz w:val="20"/>
              </w:rPr>
              <w:t xml:space="preserve">ирригации 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Ибрайханов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"СОГЛАСОВАН"</w:t>
      </w:r>
    </w:p>
    <w:p>
      <w:pPr>
        <w:spacing w:after="0"/>
        <w:ind w:left="0"/>
        <w:jc w:val="both"/>
      </w:pPr>
      <w:r>
        <w:rPr>
          <w:rFonts w:ascii="Times New Roman"/>
          <w:b w:val="false"/>
          <w:i w:val="false"/>
          <w:color w:val="000000"/>
          <w:sz w:val="28"/>
        </w:rPr>
        <w:t>Министерство по чрезвычайным</w:t>
      </w:r>
    </w:p>
    <w:p>
      <w:pPr>
        <w:spacing w:after="0"/>
        <w:ind w:left="0"/>
        <w:jc w:val="both"/>
      </w:pPr>
      <w:r>
        <w:rPr>
          <w:rFonts w:ascii="Times New Roman"/>
          <w:b w:val="false"/>
          <w:i w:val="false"/>
          <w:color w:val="000000"/>
          <w:sz w:val="28"/>
        </w:rPr>
        <w:t>ситуациям</w:t>
      </w:r>
    </w:p>
    <w:p>
      <w:pPr>
        <w:spacing w:after="0"/>
        <w:ind w:left="0"/>
        <w:jc w:val="both"/>
      </w:pPr>
      <w:r>
        <w:rPr>
          <w:rFonts w:ascii="Times New Roman"/>
          <w:b w:val="false"/>
          <w:i w:val="false"/>
          <w:color w:val="000000"/>
          <w:sz w:val="28"/>
        </w:rPr>
        <w:t>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"СОГЛАСОВАН"</w:t>
      </w:r>
    </w:p>
    <w:p>
      <w:pPr>
        <w:spacing w:after="0"/>
        <w:ind w:left="0"/>
        <w:jc w:val="both"/>
      </w:pPr>
      <w:r>
        <w:rPr>
          <w:rFonts w:ascii="Times New Roman"/>
          <w:b w:val="false"/>
          <w:i w:val="false"/>
          <w:color w:val="000000"/>
          <w:sz w:val="28"/>
        </w:rPr>
        <w:t>Министерство экологии</w:t>
      </w:r>
    </w:p>
    <w:p>
      <w:pPr>
        <w:spacing w:after="0"/>
        <w:ind w:left="0"/>
        <w:jc w:val="both"/>
      </w:pPr>
      <w:r>
        <w:rPr>
          <w:rFonts w:ascii="Times New Roman"/>
          <w:b w:val="false"/>
          <w:i w:val="false"/>
          <w:color w:val="000000"/>
          <w:sz w:val="28"/>
        </w:rPr>
        <w:t>и природных ресурсов</w:t>
      </w:r>
    </w:p>
    <w:p>
      <w:pPr>
        <w:spacing w:after="0"/>
        <w:ind w:left="0"/>
        <w:jc w:val="both"/>
      </w:pPr>
      <w:r>
        <w:rPr>
          <w:rFonts w:ascii="Times New Roman"/>
          <w:b w:val="false"/>
          <w:i w:val="false"/>
          <w:color w:val="000000"/>
          <w:sz w:val="28"/>
        </w:rPr>
        <w:t>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"СОГЛАСОВАН"</w:t>
      </w:r>
    </w:p>
    <w:p>
      <w:pPr>
        <w:spacing w:after="0"/>
        <w:ind w:left="0"/>
        <w:jc w:val="both"/>
      </w:pPr>
      <w:r>
        <w:rPr>
          <w:rFonts w:ascii="Times New Roman"/>
          <w:b w:val="false"/>
          <w:i w:val="false"/>
          <w:color w:val="000000"/>
          <w:sz w:val="28"/>
        </w:rPr>
        <w:t>Министерство национальной</w:t>
      </w:r>
    </w:p>
    <w:p>
      <w:pPr>
        <w:spacing w:after="0"/>
        <w:ind w:left="0"/>
        <w:jc w:val="both"/>
      </w:pPr>
      <w:r>
        <w:rPr>
          <w:rFonts w:ascii="Times New Roman"/>
          <w:b w:val="false"/>
          <w:i w:val="false"/>
          <w:color w:val="000000"/>
          <w:sz w:val="28"/>
        </w:rPr>
        <w:t>экономики</w:t>
      </w:r>
    </w:p>
    <w:p>
      <w:pPr>
        <w:spacing w:after="0"/>
        <w:ind w:left="0"/>
        <w:jc w:val="both"/>
      </w:pPr>
      <w:r>
        <w:rPr>
          <w:rFonts w:ascii="Times New Roman"/>
          <w:b w:val="false"/>
          <w:i w:val="false"/>
          <w:color w:val="000000"/>
          <w:sz w:val="28"/>
        </w:rPr>
        <w:t>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"СОГЛАСОВАН"</w:t>
      </w:r>
    </w:p>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водных ресурсов и</w:t>
            </w:r>
            <w:r>
              <w:br/>
            </w:r>
            <w:r>
              <w:rPr>
                <w:rFonts w:ascii="Times New Roman"/>
                <w:b w:val="false"/>
                <w:i w:val="false"/>
                <w:color w:val="000000"/>
                <w:sz w:val="20"/>
              </w:rPr>
              <w:t>ирригации Республики Казахстан</w:t>
            </w:r>
            <w:r>
              <w:br/>
            </w:r>
            <w:r>
              <w:rPr>
                <w:rFonts w:ascii="Times New Roman"/>
                <w:b w:val="false"/>
                <w:i w:val="false"/>
                <w:color w:val="000000"/>
                <w:sz w:val="20"/>
              </w:rPr>
              <w:t>от 29 июля 2025 года № 189-НҚ</w:t>
            </w:r>
          </w:p>
        </w:tc>
      </w:tr>
    </w:tbl>
    <w:bookmarkStart w:name="z17" w:id="5"/>
    <w:p>
      <w:pPr>
        <w:spacing w:after="0"/>
        <w:ind w:left="0"/>
        <w:jc w:val="left"/>
      </w:pPr>
      <w:r>
        <w:rPr>
          <w:rFonts w:ascii="Times New Roman"/>
          <w:b/>
          <w:i w:val="false"/>
          <w:color w:val="000000"/>
        </w:rPr>
        <w:t xml:space="preserve"> Правила разработки правил эксплуатации гидротехнического сооружения</w:t>
      </w:r>
    </w:p>
    <w:bookmarkEnd w:id="5"/>
    <w:bookmarkStart w:name="z18" w:id="6"/>
    <w:p>
      <w:pPr>
        <w:spacing w:after="0"/>
        <w:ind w:left="0"/>
        <w:jc w:val="left"/>
      </w:pPr>
      <w:r>
        <w:rPr>
          <w:rFonts w:ascii="Times New Roman"/>
          <w:b/>
          <w:i w:val="false"/>
          <w:color w:val="000000"/>
        </w:rPr>
        <w:t xml:space="preserve"> Глава 1. Общие положения</w:t>
      </w:r>
    </w:p>
    <w:bookmarkEnd w:id="6"/>
    <w:p>
      <w:pPr>
        <w:spacing w:after="0"/>
        <w:ind w:left="0"/>
        <w:jc w:val="left"/>
      </w:pPr>
    </w:p>
    <w:p>
      <w:pPr>
        <w:spacing w:after="0"/>
        <w:ind w:left="0"/>
        <w:jc w:val="both"/>
      </w:pPr>
      <w:r>
        <w:rPr>
          <w:rFonts w:ascii="Times New Roman"/>
          <w:b w:val="false"/>
          <w:i w:val="false"/>
          <w:color w:val="000000"/>
          <w:sz w:val="28"/>
        </w:rPr>
        <w:t xml:space="preserve">
      1. Настоящие Правила разработки правил эксплуатации гидротехнического сооружения (далее – Правила) разработаны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71 Водного кодекса Республики Казахстан (далее – Водный кодекс) и определяют порядок разработки правил эксплуатации гидротехнического сооружения (далее – ГТС) с учетом требований к безопасному использованию потенциально опасных ГТС, разрушение или повреждение которых может повлечь аварийные ситуации, представляющие угрозу причинения жизни и здоровью людей, окружающей среде, материального ущерба физическим и юридическим лицам.</w:t>
      </w:r>
    </w:p>
    <w:bookmarkStart w:name="z20" w:id="7"/>
    <w:p>
      <w:pPr>
        <w:spacing w:after="0"/>
        <w:ind w:left="0"/>
        <w:jc w:val="left"/>
      </w:pPr>
      <w:r>
        <w:rPr>
          <w:rFonts w:ascii="Times New Roman"/>
          <w:b/>
          <w:i w:val="false"/>
          <w:color w:val="000000"/>
        </w:rPr>
        <w:t xml:space="preserve"> Глава 2. Порядок разработки правил эксплуатации гидротехнического сооружения</w:t>
      </w:r>
    </w:p>
    <w:bookmarkEnd w:id="7"/>
    <w:bookmarkStart w:name="z21" w:id="8"/>
    <w:p>
      <w:pPr>
        <w:spacing w:after="0"/>
        <w:ind w:left="0"/>
        <w:jc w:val="both"/>
      </w:pPr>
      <w:r>
        <w:rPr>
          <w:rFonts w:ascii="Times New Roman"/>
          <w:b w:val="false"/>
          <w:i w:val="false"/>
          <w:color w:val="000000"/>
          <w:sz w:val="28"/>
        </w:rPr>
        <w:t>
      2. Правила эксплуатации ГТС разрабатываются, утверждаются его собственником (владельцем) и хранятся у собственника (владельца) в оригинале.</w:t>
      </w:r>
    </w:p>
    <w:bookmarkEnd w:id="8"/>
    <w:bookmarkStart w:name="z22" w:id="9"/>
    <w:p>
      <w:pPr>
        <w:spacing w:after="0"/>
        <w:ind w:left="0"/>
        <w:jc w:val="both"/>
      </w:pPr>
      <w:r>
        <w:rPr>
          <w:rFonts w:ascii="Times New Roman"/>
          <w:b w:val="false"/>
          <w:i w:val="false"/>
          <w:color w:val="000000"/>
          <w:sz w:val="28"/>
        </w:rPr>
        <w:t>
      3. Структура правил эксплуатации ГТС включает следующие главы:</w:t>
      </w:r>
    </w:p>
    <w:bookmarkEnd w:id="9"/>
    <w:bookmarkStart w:name="z23" w:id="10"/>
    <w:p>
      <w:pPr>
        <w:spacing w:after="0"/>
        <w:ind w:left="0"/>
        <w:jc w:val="both"/>
      </w:pPr>
      <w:r>
        <w:rPr>
          <w:rFonts w:ascii="Times New Roman"/>
          <w:b w:val="false"/>
          <w:i w:val="false"/>
          <w:color w:val="000000"/>
          <w:sz w:val="28"/>
        </w:rPr>
        <w:t>
      1) организация эксплуатации;</w:t>
      </w:r>
    </w:p>
    <w:bookmarkEnd w:id="10"/>
    <w:bookmarkStart w:name="z24" w:id="11"/>
    <w:p>
      <w:pPr>
        <w:spacing w:after="0"/>
        <w:ind w:left="0"/>
        <w:jc w:val="both"/>
      </w:pPr>
      <w:r>
        <w:rPr>
          <w:rFonts w:ascii="Times New Roman"/>
          <w:b w:val="false"/>
          <w:i w:val="false"/>
          <w:color w:val="000000"/>
          <w:sz w:val="28"/>
        </w:rPr>
        <w:t>
      2) техническое обследование и осмотры;</w:t>
      </w:r>
    </w:p>
    <w:bookmarkEnd w:id="11"/>
    <w:bookmarkStart w:name="z25" w:id="12"/>
    <w:p>
      <w:pPr>
        <w:spacing w:after="0"/>
        <w:ind w:left="0"/>
        <w:jc w:val="both"/>
      </w:pPr>
      <w:r>
        <w:rPr>
          <w:rFonts w:ascii="Times New Roman"/>
          <w:b w:val="false"/>
          <w:i w:val="false"/>
          <w:color w:val="000000"/>
          <w:sz w:val="28"/>
        </w:rPr>
        <w:t>
      3) обеспечение безопасности эксплуатации;</w:t>
      </w:r>
    </w:p>
    <w:bookmarkEnd w:id="12"/>
    <w:bookmarkStart w:name="z26" w:id="13"/>
    <w:p>
      <w:pPr>
        <w:spacing w:after="0"/>
        <w:ind w:left="0"/>
        <w:jc w:val="both"/>
      </w:pPr>
      <w:r>
        <w:rPr>
          <w:rFonts w:ascii="Times New Roman"/>
          <w:b w:val="false"/>
          <w:i w:val="false"/>
          <w:color w:val="000000"/>
          <w:sz w:val="28"/>
        </w:rPr>
        <w:t>
      4) процедура вывода из эксплуатации;</w:t>
      </w:r>
    </w:p>
    <w:bookmarkEnd w:id="13"/>
    <w:bookmarkStart w:name="z27" w:id="14"/>
    <w:p>
      <w:pPr>
        <w:spacing w:after="0"/>
        <w:ind w:left="0"/>
        <w:jc w:val="both"/>
      </w:pPr>
      <w:r>
        <w:rPr>
          <w:rFonts w:ascii="Times New Roman"/>
          <w:b w:val="false"/>
          <w:i w:val="false"/>
          <w:color w:val="000000"/>
          <w:sz w:val="28"/>
        </w:rPr>
        <w:t>
      5) документация и отчетность.</w:t>
      </w:r>
    </w:p>
    <w:bookmarkEnd w:id="14"/>
    <w:bookmarkStart w:name="z28" w:id="15"/>
    <w:p>
      <w:pPr>
        <w:spacing w:after="0"/>
        <w:ind w:left="0"/>
        <w:jc w:val="both"/>
      </w:pPr>
      <w:r>
        <w:rPr>
          <w:rFonts w:ascii="Times New Roman"/>
          <w:b w:val="false"/>
          <w:i w:val="false"/>
          <w:color w:val="000000"/>
          <w:sz w:val="28"/>
        </w:rPr>
        <w:t>
      4. Собственник (владелец) обеспечивает внесение электронных вариантов правил эксплуатации в бассейновую водную инспекцию по охране и регулированию использования водных ресурсов (далее – бассейновая водная инспекция) для включения в реестр водохозяйственных и ГТС.</w:t>
      </w:r>
    </w:p>
    <w:bookmarkEnd w:id="15"/>
    <w:bookmarkStart w:name="z29" w:id="16"/>
    <w:p>
      <w:pPr>
        <w:spacing w:after="0"/>
        <w:ind w:left="0"/>
        <w:jc w:val="both"/>
      </w:pPr>
      <w:r>
        <w:rPr>
          <w:rFonts w:ascii="Times New Roman"/>
          <w:b w:val="false"/>
          <w:i w:val="false"/>
          <w:color w:val="000000"/>
          <w:sz w:val="28"/>
        </w:rPr>
        <w:t>
      5. Для вновь строящихся ГТС правила эксплуатации разрабатываются на стадии проектирования.</w:t>
      </w:r>
    </w:p>
    <w:bookmarkEnd w:id="16"/>
    <w:bookmarkStart w:name="z30" w:id="17"/>
    <w:p>
      <w:pPr>
        <w:spacing w:after="0"/>
        <w:ind w:left="0"/>
        <w:jc w:val="both"/>
      </w:pPr>
      <w:r>
        <w:rPr>
          <w:rFonts w:ascii="Times New Roman"/>
          <w:b w:val="false"/>
          <w:i w:val="false"/>
          <w:color w:val="000000"/>
          <w:sz w:val="28"/>
        </w:rPr>
        <w:t>
      После проведения модернизации, технического перевооружения, реконструкции, текущего или капитального ремонта ГТС, правила эксплуатации подлежат переутверждению.</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В главе "Организация эксплуатации" содержатся нормативная база, область применения ГТС, местоположение и характеристика ГТС, принципы эксплуатации, ответственные лица, процесс эксплуатации ГТС; нормы эксплуатационных нагрузок для ГТС, режим эксплуатации ГТС в соответствии с их проектными характеристиками, фактическим состоянием, условиями эксплуатации, сроками их службы и назначением каждого ГТС; процедура изменения режима эксплуатации ГТС; процедура выполнения текущего и капитального ремонтов, замена основного и вспомогательного оборудования, реконструкция; требования к подрядным организациям, осуществляющим капитальный ремонт и реконструкцию ГТС, в соответствии со </w:t>
      </w:r>
      <w:r>
        <w:rPr>
          <w:rFonts w:ascii="Times New Roman"/>
          <w:b w:val="false"/>
          <w:i w:val="false"/>
          <w:color w:val="000000"/>
          <w:sz w:val="28"/>
        </w:rPr>
        <w:t>статьей 65</w:t>
      </w:r>
      <w:r>
        <w:rPr>
          <w:rFonts w:ascii="Times New Roman"/>
          <w:b w:val="false"/>
          <w:i w:val="false"/>
          <w:color w:val="000000"/>
          <w:sz w:val="28"/>
        </w:rPr>
        <w:t xml:space="preserve"> Закона Республики Казахстан "Об архитектурной, градостроительной и строительной деятельности в 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Процесс эксплуатации ГТС оформляется технической документацией, перечень которой приведен в </w:t>
      </w:r>
      <w:r>
        <w:rPr>
          <w:rFonts w:ascii="Times New Roman"/>
          <w:b w:val="false"/>
          <w:i w:val="false"/>
          <w:color w:val="000000"/>
          <w:sz w:val="28"/>
        </w:rPr>
        <w:t>приложении 1</w:t>
      </w:r>
      <w:r>
        <w:rPr>
          <w:rFonts w:ascii="Times New Roman"/>
          <w:b w:val="false"/>
          <w:i w:val="false"/>
          <w:color w:val="000000"/>
          <w:sz w:val="28"/>
        </w:rPr>
        <w:t xml:space="preserve"> к настоящим Правилам.</w:t>
      </w:r>
    </w:p>
    <w:bookmarkStart w:name="z33" w:id="18"/>
    <w:p>
      <w:pPr>
        <w:spacing w:after="0"/>
        <w:ind w:left="0"/>
        <w:jc w:val="both"/>
      </w:pPr>
      <w:r>
        <w:rPr>
          <w:rFonts w:ascii="Times New Roman"/>
          <w:b w:val="false"/>
          <w:i w:val="false"/>
          <w:color w:val="000000"/>
          <w:sz w:val="28"/>
        </w:rPr>
        <w:t>
      Изменение режима эксплуатации ГТС оформляется распорядительным документом собственника (владельца) с уведомлением в течение трех рабочих дней бассейновой водной инспекции.</w:t>
      </w:r>
    </w:p>
    <w:bookmarkEnd w:id="18"/>
    <w:bookmarkStart w:name="z34" w:id="19"/>
    <w:p>
      <w:pPr>
        <w:spacing w:after="0"/>
        <w:ind w:left="0"/>
        <w:jc w:val="both"/>
      </w:pPr>
      <w:r>
        <w:rPr>
          <w:rFonts w:ascii="Times New Roman"/>
          <w:b w:val="false"/>
          <w:i w:val="false"/>
          <w:color w:val="000000"/>
          <w:sz w:val="28"/>
        </w:rPr>
        <w:t>
      7. В главе "Техническое обследование и осмотры" содержится процедура обследования технического состояния, в том числе объектов инженерно-технического обеспечения функционирования.</w:t>
      </w:r>
    </w:p>
    <w:bookmarkEnd w:id="19"/>
    <w:bookmarkStart w:name="z35" w:id="20"/>
    <w:p>
      <w:pPr>
        <w:spacing w:after="0"/>
        <w:ind w:left="0"/>
        <w:jc w:val="both"/>
      </w:pPr>
      <w:r>
        <w:rPr>
          <w:rFonts w:ascii="Times New Roman"/>
          <w:b w:val="false"/>
          <w:i w:val="false"/>
          <w:color w:val="000000"/>
          <w:sz w:val="28"/>
        </w:rPr>
        <w:t>
      Для проведения обследования технического состояния ГТС собственник (владелец) разрабатывает график и программу обследования.</w:t>
      </w:r>
    </w:p>
    <w:bookmarkEnd w:id="20"/>
    <w:bookmarkStart w:name="z36" w:id="21"/>
    <w:p>
      <w:pPr>
        <w:spacing w:after="0"/>
        <w:ind w:left="0"/>
        <w:jc w:val="both"/>
      </w:pPr>
      <w:r>
        <w:rPr>
          <w:rFonts w:ascii="Times New Roman"/>
          <w:b w:val="false"/>
          <w:i w:val="false"/>
          <w:color w:val="000000"/>
          <w:sz w:val="28"/>
        </w:rPr>
        <w:t>
      По итогам обследования технического состояния ГТС составляется план ремонтных работ, который также содержит мероприятия, направленные на сокращение потерь и утечек воды.</w:t>
      </w:r>
    </w:p>
    <w:bookmarkEnd w:id="21"/>
    <w:bookmarkStart w:name="z37" w:id="22"/>
    <w:p>
      <w:pPr>
        <w:spacing w:after="0"/>
        <w:ind w:left="0"/>
        <w:jc w:val="both"/>
      </w:pPr>
      <w:r>
        <w:rPr>
          <w:rFonts w:ascii="Times New Roman"/>
          <w:b w:val="false"/>
          <w:i w:val="false"/>
          <w:color w:val="000000"/>
          <w:sz w:val="28"/>
        </w:rPr>
        <w:t>
      Для проведения периодических технических осмотров, а также очередных и внеочередных обследований ГТС собственником (владельцем) создается комиссия, в состав которой входят представители собственника (владельца), проектных организаций, местных исполнительных органов, ведомства уполномоченного органа в области охраны и использования водного фонда (далее – уполномоченный орган), общественных объединений.</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Периодичность технических осмотров устанавливается не реже одного раза в год, результаты регулярных технических осмотров заносятся в журнал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Start w:name="z39" w:id="23"/>
    <w:p>
      <w:pPr>
        <w:spacing w:after="0"/>
        <w:ind w:left="0"/>
        <w:jc w:val="both"/>
      </w:pPr>
      <w:r>
        <w:rPr>
          <w:rFonts w:ascii="Times New Roman"/>
          <w:b w:val="false"/>
          <w:i w:val="false"/>
          <w:color w:val="000000"/>
          <w:sz w:val="28"/>
        </w:rPr>
        <w:t>
      8. В главе "Обеспечение безопасности эксплуатации" указываются меры по охране труда, пожарной безопасности; созданию и поддержанию в постоянной готовности локальных систем оповещения гражданской защиты; обеспечению квалифицированного персонала; поддержанию в исправном состоянии и соблюдению сроков государственной аттестации оборудования и аппаратуры для учета потребления и сброса вод; созданию запасов материально-технических ресурсов.</w:t>
      </w:r>
    </w:p>
    <w:bookmarkEnd w:id="23"/>
    <w:bookmarkStart w:name="z40" w:id="24"/>
    <w:p>
      <w:pPr>
        <w:spacing w:after="0"/>
        <w:ind w:left="0"/>
        <w:jc w:val="both"/>
      </w:pPr>
      <w:r>
        <w:rPr>
          <w:rFonts w:ascii="Times New Roman"/>
          <w:b w:val="false"/>
          <w:i w:val="false"/>
          <w:color w:val="000000"/>
          <w:sz w:val="28"/>
        </w:rPr>
        <w:t>
      9. В главе "Процедура вывода из эксплуатации" содержатся основание и процедура принятия решения о выводе ГТС из эксплуатации.</w:t>
      </w:r>
    </w:p>
    <w:bookmarkEnd w:id="24"/>
    <w:bookmarkStart w:name="z41" w:id="25"/>
    <w:p>
      <w:pPr>
        <w:spacing w:after="0"/>
        <w:ind w:left="0"/>
        <w:jc w:val="both"/>
      </w:pPr>
      <w:r>
        <w:rPr>
          <w:rFonts w:ascii="Times New Roman"/>
          <w:b w:val="false"/>
          <w:i w:val="false"/>
          <w:color w:val="000000"/>
          <w:sz w:val="28"/>
        </w:rPr>
        <w:t>
      При выводе из эксплуатации ГТС собственник (владелец) в течение трех рабочих дней информирует об этом бассейновую водную инспекцию. Вывод из эксплуатации ГТС оформляется актом вывода ГТС из эксплуатации по заключению рабочей комиссии, создаваемой собственником (владельцем). Состав рабочей комиссии состоит из представителей местных исполнительных органов, ведомства уполномоченного органа, проектных организаций, общественных объединений.</w:t>
      </w:r>
    </w:p>
    <w:bookmarkEnd w:id="25"/>
    <w:bookmarkStart w:name="z42" w:id="26"/>
    <w:p>
      <w:pPr>
        <w:spacing w:after="0"/>
        <w:ind w:left="0"/>
        <w:jc w:val="both"/>
      </w:pPr>
      <w:r>
        <w:rPr>
          <w:rFonts w:ascii="Times New Roman"/>
          <w:b w:val="false"/>
          <w:i w:val="false"/>
          <w:color w:val="000000"/>
          <w:sz w:val="28"/>
        </w:rPr>
        <w:t>
      10. В главе "Документация и отчетность" указывается информация по хранению у собственника (владельца) ГТС документации и отчетности по эксплуатации ГТС.</w:t>
      </w:r>
    </w:p>
    <w:bookmarkEnd w:id="26"/>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разработки</w:t>
            </w:r>
            <w:r>
              <w:br/>
            </w:r>
            <w:r>
              <w:rPr>
                <w:rFonts w:ascii="Times New Roman"/>
                <w:b w:val="false"/>
                <w:i w:val="false"/>
                <w:color w:val="000000"/>
                <w:sz w:val="20"/>
              </w:rPr>
              <w:t>правил эксплуатации</w:t>
            </w:r>
            <w:r>
              <w:br/>
            </w:r>
            <w:r>
              <w:rPr>
                <w:rFonts w:ascii="Times New Roman"/>
                <w:b w:val="false"/>
                <w:i w:val="false"/>
                <w:color w:val="000000"/>
                <w:sz w:val="20"/>
              </w:rPr>
              <w:t>гидротехнического</w:t>
            </w:r>
            <w:r>
              <w:br/>
            </w:r>
            <w:r>
              <w:rPr>
                <w:rFonts w:ascii="Times New Roman"/>
                <w:b w:val="false"/>
                <w:i w:val="false"/>
                <w:color w:val="000000"/>
                <w:sz w:val="20"/>
              </w:rPr>
              <w:t>сооружения</w:t>
            </w:r>
          </w:p>
        </w:tc>
      </w:tr>
    </w:tbl>
    <w:bookmarkStart w:name="z44" w:id="27"/>
    <w:p>
      <w:pPr>
        <w:spacing w:after="0"/>
        <w:ind w:left="0"/>
        <w:jc w:val="left"/>
      </w:pPr>
      <w:r>
        <w:rPr>
          <w:rFonts w:ascii="Times New Roman"/>
          <w:b/>
          <w:i w:val="false"/>
          <w:color w:val="000000"/>
        </w:rPr>
        <w:t xml:space="preserve"> Перечень технической документации по эксплуатации гидротехнического сооружения</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документации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Должност</w:t>
            </w:r>
            <w:r>
              <w:rPr>
                <w:rFonts w:ascii="Times New Roman"/>
                <w:b/>
                <w:i w:val="false"/>
                <w:color w:val="000000"/>
                <w:sz w:val="20"/>
              </w:rPr>
              <w:t>ные лица, ведущие документацию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Место хранения документации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Примечание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28"/>
          <w:p>
            <w:pPr>
              <w:spacing w:after="20"/>
              <w:ind w:left="20"/>
              <w:jc w:val="both"/>
            </w:pPr>
            <w:r>
              <w:rPr>
                <w:rFonts w:ascii="Times New Roman"/>
                <w:b w:val="false"/>
                <w:i w:val="false"/>
                <w:color w:val="000000"/>
                <w:sz w:val="20"/>
              </w:rPr>
              <w:t>
Журналы технического</w:t>
            </w:r>
          </w:p>
          <w:bookmarkEnd w:id="28"/>
          <w:p>
            <w:pPr>
              <w:spacing w:after="20"/>
              <w:ind w:left="20"/>
              <w:jc w:val="both"/>
            </w:pPr>
            <w:r>
              <w:rPr>
                <w:rFonts w:ascii="Times New Roman"/>
                <w:b w:val="false"/>
                <w:i w:val="false"/>
                <w:color w:val="000000"/>
                <w:sz w:val="20"/>
              </w:rPr>
              <w:t>
</w:t>
            </w:r>
            <w:r>
              <w:rPr>
                <w:rFonts w:ascii="Times New Roman"/>
                <w:b w:val="false"/>
                <w:i w:val="false"/>
                <w:color w:val="000000"/>
                <w:sz w:val="20"/>
              </w:rPr>
              <w:t>осмотра за состоянием</w:t>
            </w:r>
          </w:p>
          <w:p>
            <w:pPr>
              <w:spacing w:after="20"/>
              <w:ind w:left="20"/>
              <w:jc w:val="both"/>
            </w:pPr>
            <w:r>
              <w:rPr>
                <w:rFonts w:ascii="Times New Roman"/>
                <w:b w:val="false"/>
                <w:i w:val="false"/>
                <w:color w:val="000000"/>
                <w:sz w:val="20"/>
              </w:rPr>
              <w:t>
</w:t>
            </w:r>
            <w:r>
              <w:rPr>
                <w:rFonts w:ascii="Times New Roman"/>
                <w:b w:val="false"/>
                <w:i w:val="false"/>
                <w:color w:val="000000"/>
                <w:sz w:val="20"/>
              </w:rPr>
              <w:t>и режимом</w:t>
            </w:r>
          </w:p>
          <w:p>
            <w:pPr>
              <w:spacing w:after="20"/>
              <w:ind w:left="20"/>
              <w:jc w:val="both"/>
            </w:pPr>
            <w:r>
              <w:rPr>
                <w:rFonts w:ascii="Times New Roman"/>
                <w:b w:val="false"/>
                <w:i w:val="false"/>
                <w:color w:val="000000"/>
                <w:sz w:val="20"/>
              </w:rPr>
              <w:t>
</w:t>
            </w:r>
            <w:r>
              <w:rPr>
                <w:rFonts w:ascii="Times New Roman"/>
                <w:b w:val="false"/>
                <w:i w:val="false"/>
                <w:color w:val="000000"/>
                <w:sz w:val="20"/>
              </w:rPr>
              <w:t>эксплуатации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гидротехнических</w:t>
            </w:r>
          </w:p>
          <w:p>
            <w:pPr>
              <w:spacing w:after="20"/>
              <w:ind w:left="20"/>
              <w:jc w:val="both"/>
            </w:pPr>
            <w:r>
              <w:rPr>
                <w:rFonts w:ascii="Times New Roman"/>
                <w:b w:val="false"/>
                <w:i w:val="false"/>
                <w:color w:val="000000"/>
                <w:sz w:val="20"/>
              </w:rPr>
              <w:t>
сооружений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29"/>
          <w:p>
            <w:pPr>
              <w:spacing w:after="20"/>
              <w:ind w:left="20"/>
              <w:jc w:val="both"/>
            </w:pPr>
            <w:r>
              <w:rPr>
                <w:rFonts w:ascii="Times New Roman"/>
                <w:b w:val="false"/>
                <w:i w:val="false"/>
                <w:color w:val="000000"/>
                <w:sz w:val="20"/>
              </w:rPr>
              <w:t>
заполненные</w:t>
            </w:r>
          </w:p>
          <w:bookmarkEnd w:id="29"/>
          <w:p>
            <w:pPr>
              <w:spacing w:after="20"/>
              <w:ind w:left="20"/>
              <w:jc w:val="both"/>
            </w:pPr>
            <w:r>
              <w:rPr>
                <w:rFonts w:ascii="Times New Roman"/>
                <w:b w:val="false"/>
                <w:i w:val="false"/>
                <w:color w:val="000000"/>
                <w:sz w:val="20"/>
              </w:rPr>
              <w:t>
</w:t>
            </w:r>
            <w:r>
              <w:rPr>
                <w:rFonts w:ascii="Times New Roman"/>
                <w:b w:val="false"/>
                <w:i w:val="false"/>
                <w:color w:val="000000"/>
                <w:sz w:val="20"/>
              </w:rPr>
              <w:t>журналы должны</w:t>
            </w:r>
          </w:p>
          <w:p>
            <w:pPr>
              <w:spacing w:after="20"/>
              <w:ind w:left="20"/>
              <w:jc w:val="both"/>
            </w:pPr>
            <w:r>
              <w:rPr>
                <w:rFonts w:ascii="Times New Roman"/>
                <w:b w:val="false"/>
                <w:i w:val="false"/>
                <w:color w:val="000000"/>
                <w:sz w:val="20"/>
              </w:rPr>
              <w:t>
</w:t>
            </w:r>
            <w:r>
              <w:rPr>
                <w:rFonts w:ascii="Times New Roman"/>
                <w:b w:val="false"/>
                <w:i w:val="false"/>
                <w:color w:val="000000"/>
                <w:sz w:val="20"/>
              </w:rPr>
              <w:t>храниться в</w:t>
            </w:r>
          </w:p>
          <w:p>
            <w:pPr>
              <w:spacing w:after="20"/>
              <w:ind w:left="20"/>
              <w:jc w:val="both"/>
            </w:pPr>
            <w:r>
              <w:rPr>
                <w:rFonts w:ascii="Times New Roman"/>
                <w:b w:val="false"/>
                <w:i w:val="false"/>
                <w:color w:val="000000"/>
                <w:sz w:val="20"/>
              </w:rPr>
              <w:t>
архиве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30"/>
          <w:p>
            <w:pPr>
              <w:spacing w:after="20"/>
              <w:ind w:left="20"/>
              <w:jc w:val="both"/>
            </w:pPr>
            <w:r>
              <w:rPr>
                <w:rFonts w:ascii="Times New Roman"/>
                <w:b w:val="false"/>
                <w:i w:val="false"/>
                <w:color w:val="000000"/>
                <w:sz w:val="20"/>
              </w:rPr>
              <w:t>
Акты и отчеты по</w:t>
            </w:r>
          </w:p>
          <w:bookmarkEnd w:id="30"/>
          <w:p>
            <w:pPr>
              <w:spacing w:after="20"/>
              <w:ind w:left="20"/>
              <w:jc w:val="both"/>
            </w:pPr>
            <w:r>
              <w:rPr>
                <w:rFonts w:ascii="Times New Roman"/>
                <w:b w:val="false"/>
                <w:i w:val="false"/>
                <w:color w:val="000000"/>
                <w:sz w:val="20"/>
              </w:rPr>
              <w:t>
</w:t>
            </w:r>
            <w:r>
              <w:rPr>
                <w:rFonts w:ascii="Times New Roman"/>
                <w:b w:val="false"/>
                <w:i w:val="false"/>
                <w:color w:val="000000"/>
                <w:sz w:val="20"/>
              </w:rPr>
              <w:t>периодическим</w:t>
            </w:r>
          </w:p>
          <w:p>
            <w:pPr>
              <w:spacing w:after="20"/>
              <w:ind w:left="20"/>
              <w:jc w:val="both"/>
            </w:pPr>
            <w:r>
              <w:rPr>
                <w:rFonts w:ascii="Times New Roman"/>
                <w:b w:val="false"/>
                <w:i w:val="false"/>
                <w:color w:val="000000"/>
                <w:sz w:val="20"/>
              </w:rPr>
              <w:t>
</w:t>
            </w:r>
            <w:r>
              <w:rPr>
                <w:rFonts w:ascii="Times New Roman"/>
                <w:b w:val="false"/>
                <w:i w:val="false"/>
                <w:color w:val="000000"/>
                <w:sz w:val="20"/>
              </w:rPr>
              <w:t>техническим</w:t>
            </w:r>
          </w:p>
          <w:p>
            <w:pPr>
              <w:spacing w:after="20"/>
              <w:ind w:left="20"/>
              <w:jc w:val="both"/>
            </w:pPr>
            <w:r>
              <w:rPr>
                <w:rFonts w:ascii="Times New Roman"/>
                <w:b w:val="false"/>
                <w:i w:val="false"/>
                <w:color w:val="000000"/>
                <w:sz w:val="20"/>
              </w:rPr>
              <w:t>
</w:t>
            </w:r>
            <w:r>
              <w:rPr>
                <w:rFonts w:ascii="Times New Roman"/>
                <w:b w:val="false"/>
                <w:i w:val="false"/>
                <w:color w:val="000000"/>
                <w:sz w:val="20"/>
              </w:rPr>
              <w:t>осмотрам</w:t>
            </w:r>
          </w:p>
          <w:p>
            <w:pPr>
              <w:spacing w:after="20"/>
              <w:ind w:left="20"/>
              <w:jc w:val="both"/>
            </w:pPr>
            <w:r>
              <w:rPr>
                <w:rFonts w:ascii="Times New Roman"/>
                <w:b w:val="false"/>
                <w:i w:val="false"/>
                <w:color w:val="000000"/>
                <w:sz w:val="20"/>
              </w:rPr>
              <w:t>
</w:t>
            </w:r>
            <w:r>
              <w:rPr>
                <w:rFonts w:ascii="Times New Roman"/>
                <w:b w:val="false"/>
                <w:i w:val="false"/>
                <w:color w:val="000000"/>
                <w:sz w:val="20"/>
              </w:rPr>
              <w:t>гидротехнических</w:t>
            </w:r>
          </w:p>
          <w:p>
            <w:pPr>
              <w:spacing w:after="20"/>
              <w:ind w:left="20"/>
              <w:jc w:val="both"/>
            </w:pPr>
            <w:r>
              <w:rPr>
                <w:rFonts w:ascii="Times New Roman"/>
                <w:b w:val="false"/>
                <w:i w:val="false"/>
                <w:color w:val="000000"/>
                <w:sz w:val="20"/>
              </w:rPr>
              <w:t>
сооружений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31"/>
          <w:p>
            <w:pPr>
              <w:spacing w:after="20"/>
              <w:ind w:left="20"/>
              <w:jc w:val="both"/>
            </w:pPr>
            <w:r>
              <w:rPr>
                <w:rFonts w:ascii="Times New Roman"/>
                <w:b w:val="false"/>
                <w:i w:val="false"/>
                <w:color w:val="000000"/>
                <w:sz w:val="20"/>
              </w:rPr>
              <w:t>
комиссия по</w:t>
            </w:r>
          </w:p>
          <w:bookmarkEnd w:id="31"/>
          <w:p>
            <w:pPr>
              <w:spacing w:after="20"/>
              <w:ind w:left="20"/>
              <w:jc w:val="both"/>
            </w:pPr>
            <w:r>
              <w:rPr>
                <w:rFonts w:ascii="Times New Roman"/>
                <w:b w:val="false"/>
                <w:i w:val="false"/>
                <w:color w:val="000000"/>
                <w:sz w:val="20"/>
              </w:rPr>
              <w:t>
</w:t>
            </w:r>
            <w:r>
              <w:rPr>
                <w:rFonts w:ascii="Times New Roman"/>
                <w:b w:val="false"/>
                <w:i w:val="false"/>
                <w:color w:val="000000"/>
                <w:sz w:val="20"/>
              </w:rPr>
              <w:t>проведению</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периодических</w:t>
            </w:r>
          </w:p>
          <w:p>
            <w:pPr>
              <w:spacing w:after="20"/>
              <w:ind w:left="20"/>
              <w:jc w:val="both"/>
            </w:pPr>
            <w:r>
              <w:rPr>
                <w:rFonts w:ascii="Times New Roman"/>
                <w:b w:val="false"/>
                <w:i w:val="false"/>
                <w:color w:val="000000"/>
                <w:sz w:val="20"/>
              </w:rPr>
              <w:t>
</w:t>
            </w:r>
            <w:r>
              <w:rPr>
                <w:rFonts w:ascii="Times New Roman"/>
                <w:b w:val="false"/>
                <w:i w:val="false"/>
                <w:color w:val="000000"/>
                <w:sz w:val="20"/>
              </w:rPr>
              <w:t>технических осмотров</w:t>
            </w:r>
          </w:p>
          <w:p>
            <w:pPr>
              <w:spacing w:after="20"/>
              <w:ind w:left="20"/>
              <w:jc w:val="both"/>
            </w:pPr>
            <w:r>
              <w:rPr>
                <w:rFonts w:ascii="Times New Roman"/>
                <w:b w:val="false"/>
                <w:i w:val="false"/>
                <w:color w:val="000000"/>
                <w:sz w:val="20"/>
              </w:rPr>
              <w:t>
и собственник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32"/>
          <w:p>
            <w:pPr>
              <w:spacing w:after="20"/>
              <w:ind w:left="20"/>
              <w:jc w:val="both"/>
            </w:pPr>
            <w:r>
              <w:rPr>
                <w:rFonts w:ascii="Times New Roman"/>
                <w:b w:val="false"/>
                <w:i w:val="false"/>
                <w:color w:val="000000"/>
                <w:sz w:val="20"/>
              </w:rPr>
              <w:t>
материалы по</w:t>
            </w:r>
          </w:p>
          <w:bookmarkEnd w:id="32"/>
          <w:p>
            <w:pPr>
              <w:spacing w:after="20"/>
              <w:ind w:left="20"/>
              <w:jc w:val="both"/>
            </w:pPr>
            <w:r>
              <w:rPr>
                <w:rFonts w:ascii="Times New Roman"/>
                <w:b w:val="false"/>
                <w:i w:val="false"/>
                <w:color w:val="000000"/>
                <w:sz w:val="20"/>
              </w:rPr>
              <w:t>
</w:t>
            </w:r>
            <w:r>
              <w:rPr>
                <w:rFonts w:ascii="Times New Roman"/>
                <w:b w:val="false"/>
                <w:i w:val="false"/>
                <w:color w:val="000000"/>
                <w:sz w:val="20"/>
              </w:rPr>
              <w:t>проведению</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периодических</w:t>
            </w:r>
          </w:p>
          <w:p>
            <w:pPr>
              <w:spacing w:after="20"/>
              <w:ind w:left="20"/>
              <w:jc w:val="both"/>
            </w:pPr>
            <w:r>
              <w:rPr>
                <w:rFonts w:ascii="Times New Roman"/>
                <w:b w:val="false"/>
                <w:i w:val="false"/>
                <w:color w:val="000000"/>
                <w:sz w:val="20"/>
              </w:rPr>
              <w:t>
</w:t>
            </w:r>
            <w:r>
              <w:rPr>
                <w:rFonts w:ascii="Times New Roman"/>
                <w:b w:val="false"/>
                <w:i w:val="false"/>
                <w:color w:val="000000"/>
                <w:sz w:val="20"/>
              </w:rPr>
              <w:t>технических</w:t>
            </w:r>
          </w:p>
          <w:p>
            <w:pPr>
              <w:spacing w:after="20"/>
              <w:ind w:left="20"/>
              <w:jc w:val="both"/>
            </w:pPr>
            <w:r>
              <w:rPr>
                <w:rFonts w:ascii="Times New Roman"/>
                <w:b w:val="false"/>
                <w:i w:val="false"/>
                <w:color w:val="000000"/>
                <w:sz w:val="20"/>
              </w:rPr>
              <w:t>
</w:t>
            </w:r>
            <w:r>
              <w:rPr>
                <w:rFonts w:ascii="Times New Roman"/>
                <w:b w:val="false"/>
                <w:i w:val="false"/>
                <w:color w:val="000000"/>
                <w:sz w:val="20"/>
              </w:rPr>
              <w:t>осмотров сводятся</w:t>
            </w:r>
          </w:p>
          <w:p>
            <w:pPr>
              <w:spacing w:after="20"/>
              <w:ind w:left="20"/>
              <w:jc w:val="both"/>
            </w:pPr>
            <w:r>
              <w:rPr>
                <w:rFonts w:ascii="Times New Roman"/>
                <w:b w:val="false"/>
                <w:i w:val="false"/>
                <w:color w:val="000000"/>
                <w:sz w:val="20"/>
              </w:rPr>
              <w:t>
в отчет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33"/>
          <w:p>
            <w:pPr>
              <w:spacing w:after="20"/>
              <w:ind w:left="20"/>
              <w:jc w:val="both"/>
            </w:pPr>
            <w:r>
              <w:rPr>
                <w:rFonts w:ascii="Times New Roman"/>
                <w:b w:val="false"/>
                <w:i w:val="false"/>
                <w:color w:val="000000"/>
                <w:sz w:val="20"/>
              </w:rPr>
              <w:t>
Акт об очередном</w:t>
            </w:r>
          </w:p>
          <w:bookmarkEnd w:id="33"/>
          <w:p>
            <w:pPr>
              <w:spacing w:after="20"/>
              <w:ind w:left="20"/>
              <w:jc w:val="both"/>
            </w:pPr>
            <w:r>
              <w:rPr>
                <w:rFonts w:ascii="Times New Roman"/>
                <w:b w:val="false"/>
                <w:i w:val="false"/>
                <w:color w:val="000000"/>
                <w:sz w:val="20"/>
              </w:rPr>
              <w:t>
</w:t>
            </w:r>
            <w:r>
              <w:rPr>
                <w:rFonts w:ascii="Times New Roman"/>
                <w:b w:val="false"/>
                <w:i w:val="false"/>
                <w:color w:val="000000"/>
                <w:sz w:val="20"/>
              </w:rPr>
              <w:t>обследовании</w:t>
            </w:r>
          </w:p>
          <w:p>
            <w:pPr>
              <w:spacing w:after="20"/>
              <w:ind w:left="20"/>
              <w:jc w:val="both"/>
            </w:pPr>
            <w:r>
              <w:rPr>
                <w:rFonts w:ascii="Times New Roman"/>
                <w:b w:val="false"/>
                <w:i w:val="false"/>
                <w:color w:val="000000"/>
                <w:sz w:val="20"/>
              </w:rPr>
              <w:t>
</w:t>
            </w:r>
            <w:r>
              <w:rPr>
                <w:rFonts w:ascii="Times New Roman"/>
                <w:b w:val="false"/>
                <w:i w:val="false"/>
                <w:color w:val="000000"/>
                <w:sz w:val="20"/>
              </w:rPr>
              <w:t>гидротехнических</w:t>
            </w:r>
          </w:p>
          <w:p>
            <w:pPr>
              <w:spacing w:after="20"/>
              <w:ind w:left="20"/>
              <w:jc w:val="both"/>
            </w:pPr>
            <w:r>
              <w:rPr>
                <w:rFonts w:ascii="Times New Roman"/>
                <w:b w:val="false"/>
                <w:i w:val="false"/>
                <w:color w:val="000000"/>
                <w:sz w:val="20"/>
              </w:rPr>
              <w:t>
сооружений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34"/>
          <w:p>
            <w:pPr>
              <w:spacing w:after="20"/>
              <w:ind w:left="20"/>
              <w:jc w:val="both"/>
            </w:pPr>
            <w:r>
              <w:rPr>
                <w:rFonts w:ascii="Times New Roman"/>
                <w:b w:val="false"/>
                <w:i w:val="false"/>
                <w:color w:val="000000"/>
                <w:sz w:val="20"/>
              </w:rPr>
              <w:t>
комиссия по</w:t>
            </w:r>
          </w:p>
          <w:bookmarkEnd w:id="34"/>
          <w:p>
            <w:pPr>
              <w:spacing w:after="20"/>
              <w:ind w:left="20"/>
              <w:jc w:val="both"/>
            </w:pPr>
            <w:r>
              <w:rPr>
                <w:rFonts w:ascii="Times New Roman"/>
                <w:b w:val="false"/>
                <w:i w:val="false"/>
                <w:color w:val="000000"/>
                <w:sz w:val="20"/>
              </w:rPr>
              <w:t>
</w:t>
            </w:r>
            <w:r>
              <w:rPr>
                <w:rFonts w:ascii="Times New Roman"/>
                <w:b w:val="false"/>
                <w:i w:val="false"/>
                <w:color w:val="000000"/>
                <w:sz w:val="20"/>
              </w:rPr>
              <w:t>проведению</w:t>
            </w:r>
          </w:p>
          <w:p>
            <w:pPr>
              <w:spacing w:after="20"/>
              <w:ind w:left="20"/>
              <w:jc w:val="both"/>
            </w:pPr>
            <w:r>
              <w:rPr>
                <w:rFonts w:ascii="Times New Roman"/>
                <w:b w:val="false"/>
                <w:i w:val="false"/>
                <w:color w:val="000000"/>
                <w:sz w:val="20"/>
              </w:rPr>
              <w:t>
</w:t>
            </w:r>
            <w:r>
              <w:rPr>
                <w:rFonts w:ascii="Times New Roman"/>
                <w:b w:val="false"/>
                <w:i w:val="false"/>
                <w:color w:val="000000"/>
                <w:sz w:val="20"/>
              </w:rPr>
              <w:t>очередного</w:t>
            </w:r>
          </w:p>
          <w:p>
            <w:pPr>
              <w:spacing w:after="20"/>
              <w:ind w:left="20"/>
              <w:jc w:val="both"/>
            </w:pPr>
            <w:r>
              <w:rPr>
                <w:rFonts w:ascii="Times New Roman"/>
                <w:b w:val="false"/>
                <w:i w:val="false"/>
                <w:color w:val="000000"/>
                <w:sz w:val="20"/>
              </w:rPr>
              <w:t>
</w:t>
            </w:r>
            <w:r>
              <w:rPr>
                <w:rFonts w:ascii="Times New Roman"/>
                <w:b w:val="false"/>
                <w:i w:val="false"/>
                <w:color w:val="000000"/>
                <w:sz w:val="20"/>
              </w:rPr>
              <w:t>обследования и</w:t>
            </w:r>
          </w:p>
          <w:p>
            <w:pPr>
              <w:spacing w:after="20"/>
              <w:ind w:left="20"/>
              <w:jc w:val="both"/>
            </w:pPr>
            <w:r>
              <w:rPr>
                <w:rFonts w:ascii="Times New Roman"/>
                <w:b w:val="false"/>
                <w:i w:val="false"/>
                <w:color w:val="000000"/>
                <w:sz w:val="20"/>
              </w:rPr>
              <w:t>
собственник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35"/>
          <w:p>
            <w:pPr>
              <w:spacing w:after="20"/>
              <w:ind w:left="20"/>
              <w:jc w:val="both"/>
            </w:pPr>
            <w:r>
              <w:rPr>
                <w:rFonts w:ascii="Times New Roman"/>
                <w:b w:val="false"/>
                <w:i w:val="false"/>
                <w:color w:val="000000"/>
                <w:sz w:val="20"/>
              </w:rPr>
              <w:t>
Акт о внеочередном</w:t>
            </w:r>
          </w:p>
          <w:bookmarkEnd w:id="35"/>
          <w:p>
            <w:pPr>
              <w:spacing w:after="20"/>
              <w:ind w:left="20"/>
              <w:jc w:val="both"/>
            </w:pPr>
            <w:r>
              <w:rPr>
                <w:rFonts w:ascii="Times New Roman"/>
                <w:b w:val="false"/>
                <w:i w:val="false"/>
                <w:color w:val="000000"/>
                <w:sz w:val="20"/>
              </w:rPr>
              <w:t>
</w:t>
            </w:r>
            <w:r>
              <w:rPr>
                <w:rFonts w:ascii="Times New Roman"/>
                <w:b w:val="false"/>
                <w:i w:val="false"/>
                <w:color w:val="000000"/>
                <w:sz w:val="20"/>
              </w:rPr>
              <w:t>обследовании</w:t>
            </w:r>
          </w:p>
          <w:p>
            <w:pPr>
              <w:spacing w:after="20"/>
              <w:ind w:left="20"/>
              <w:jc w:val="both"/>
            </w:pPr>
            <w:r>
              <w:rPr>
                <w:rFonts w:ascii="Times New Roman"/>
                <w:b w:val="false"/>
                <w:i w:val="false"/>
                <w:color w:val="000000"/>
                <w:sz w:val="20"/>
              </w:rPr>
              <w:t>
</w:t>
            </w:r>
            <w:r>
              <w:rPr>
                <w:rFonts w:ascii="Times New Roman"/>
                <w:b w:val="false"/>
                <w:i w:val="false"/>
                <w:color w:val="000000"/>
                <w:sz w:val="20"/>
              </w:rPr>
              <w:t>гидротехнических</w:t>
            </w:r>
          </w:p>
          <w:p>
            <w:pPr>
              <w:spacing w:after="20"/>
              <w:ind w:left="20"/>
              <w:jc w:val="both"/>
            </w:pPr>
            <w:r>
              <w:rPr>
                <w:rFonts w:ascii="Times New Roman"/>
                <w:b w:val="false"/>
                <w:i w:val="false"/>
                <w:color w:val="000000"/>
                <w:sz w:val="20"/>
              </w:rPr>
              <w:t>
сооружений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36"/>
          <w:p>
            <w:pPr>
              <w:spacing w:after="20"/>
              <w:ind w:left="20"/>
              <w:jc w:val="both"/>
            </w:pPr>
            <w:r>
              <w:rPr>
                <w:rFonts w:ascii="Times New Roman"/>
                <w:b w:val="false"/>
                <w:i w:val="false"/>
                <w:color w:val="000000"/>
                <w:sz w:val="20"/>
              </w:rPr>
              <w:t>
комиссия по</w:t>
            </w:r>
          </w:p>
          <w:bookmarkEnd w:id="36"/>
          <w:p>
            <w:pPr>
              <w:spacing w:after="20"/>
              <w:ind w:left="20"/>
              <w:jc w:val="both"/>
            </w:pPr>
            <w:r>
              <w:rPr>
                <w:rFonts w:ascii="Times New Roman"/>
                <w:b w:val="false"/>
                <w:i w:val="false"/>
                <w:color w:val="000000"/>
                <w:sz w:val="20"/>
              </w:rPr>
              <w:t>
</w:t>
            </w:r>
            <w:r>
              <w:rPr>
                <w:rFonts w:ascii="Times New Roman"/>
                <w:b w:val="false"/>
                <w:i w:val="false"/>
                <w:color w:val="000000"/>
                <w:sz w:val="20"/>
              </w:rPr>
              <w:t>проведению</w:t>
            </w:r>
          </w:p>
          <w:p>
            <w:pPr>
              <w:spacing w:after="20"/>
              <w:ind w:left="20"/>
              <w:jc w:val="both"/>
            </w:pPr>
            <w:r>
              <w:rPr>
                <w:rFonts w:ascii="Times New Roman"/>
                <w:b w:val="false"/>
                <w:i w:val="false"/>
                <w:color w:val="000000"/>
                <w:sz w:val="20"/>
              </w:rPr>
              <w:t>
</w:t>
            </w:r>
            <w:r>
              <w:rPr>
                <w:rFonts w:ascii="Times New Roman"/>
                <w:b w:val="false"/>
                <w:i w:val="false"/>
                <w:color w:val="000000"/>
                <w:sz w:val="20"/>
              </w:rPr>
              <w:t>внеочередного</w:t>
            </w:r>
          </w:p>
          <w:p>
            <w:pPr>
              <w:spacing w:after="20"/>
              <w:ind w:left="20"/>
              <w:jc w:val="both"/>
            </w:pPr>
            <w:r>
              <w:rPr>
                <w:rFonts w:ascii="Times New Roman"/>
                <w:b w:val="false"/>
                <w:i w:val="false"/>
                <w:color w:val="000000"/>
                <w:sz w:val="20"/>
              </w:rPr>
              <w:t>
</w:t>
            </w:r>
            <w:r>
              <w:rPr>
                <w:rFonts w:ascii="Times New Roman"/>
                <w:b w:val="false"/>
                <w:i w:val="false"/>
                <w:color w:val="000000"/>
                <w:sz w:val="20"/>
              </w:rPr>
              <w:t>обследования и</w:t>
            </w:r>
          </w:p>
          <w:p>
            <w:pPr>
              <w:spacing w:after="20"/>
              <w:ind w:left="20"/>
              <w:jc w:val="both"/>
            </w:pPr>
            <w:r>
              <w:rPr>
                <w:rFonts w:ascii="Times New Roman"/>
                <w:b w:val="false"/>
                <w:i w:val="false"/>
                <w:color w:val="000000"/>
                <w:sz w:val="20"/>
              </w:rPr>
              <w:t>
собственник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37"/>
          <w:p>
            <w:pPr>
              <w:spacing w:after="20"/>
              <w:ind w:left="20"/>
              <w:jc w:val="both"/>
            </w:pPr>
            <w:r>
              <w:rPr>
                <w:rFonts w:ascii="Times New Roman"/>
                <w:b w:val="false"/>
                <w:i w:val="false"/>
                <w:color w:val="000000"/>
                <w:sz w:val="20"/>
              </w:rPr>
              <w:t>
Акты приемки-сдачи</w:t>
            </w:r>
          </w:p>
          <w:bookmarkEnd w:id="37"/>
          <w:p>
            <w:pPr>
              <w:spacing w:after="20"/>
              <w:ind w:left="20"/>
              <w:jc w:val="both"/>
            </w:pPr>
            <w:r>
              <w:rPr>
                <w:rFonts w:ascii="Times New Roman"/>
                <w:b w:val="false"/>
                <w:i w:val="false"/>
                <w:color w:val="000000"/>
                <w:sz w:val="20"/>
              </w:rPr>
              <w:t>
</w:t>
            </w:r>
            <w:r>
              <w:rPr>
                <w:rFonts w:ascii="Times New Roman"/>
                <w:b w:val="false"/>
                <w:i w:val="false"/>
                <w:color w:val="000000"/>
                <w:sz w:val="20"/>
              </w:rPr>
              <w:t>работ по капитальному</w:t>
            </w:r>
          </w:p>
          <w:p>
            <w:pPr>
              <w:spacing w:after="20"/>
              <w:ind w:left="20"/>
              <w:jc w:val="both"/>
            </w:pPr>
            <w:r>
              <w:rPr>
                <w:rFonts w:ascii="Times New Roman"/>
                <w:b w:val="false"/>
                <w:i w:val="false"/>
                <w:color w:val="000000"/>
                <w:sz w:val="20"/>
              </w:rPr>
              <w:t>
</w:t>
            </w:r>
            <w:r>
              <w:rPr>
                <w:rFonts w:ascii="Times New Roman"/>
                <w:b w:val="false"/>
                <w:i w:val="false"/>
                <w:color w:val="000000"/>
                <w:sz w:val="20"/>
              </w:rPr>
              <w:t>ремонту</w:t>
            </w:r>
          </w:p>
          <w:p>
            <w:pPr>
              <w:spacing w:after="20"/>
              <w:ind w:left="20"/>
              <w:jc w:val="both"/>
            </w:pPr>
            <w:r>
              <w:rPr>
                <w:rFonts w:ascii="Times New Roman"/>
                <w:b w:val="false"/>
                <w:i w:val="false"/>
                <w:color w:val="000000"/>
                <w:sz w:val="20"/>
              </w:rPr>
              <w:t>
</w:t>
            </w:r>
            <w:r>
              <w:rPr>
                <w:rFonts w:ascii="Times New Roman"/>
                <w:b w:val="false"/>
                <w:i w:val="false"/>
                <w:color w:val="000000"/>
                <w:sz w:val="20"/>
              </w:rPr>
              <w:t>гидротехнических</w:t>
            </w:r>
          </w:p>
          <w:p>
            <w:pPr>
              <w:spacing w:after="20"/>
              <w:ind w:left="20"/>
              <w:jc w:val="both"/>
            </w:pPr>
            <w:r>
              <w:rPr>
                <w:rFonts w:ascii="Times New Roman"/>
                <w:b w:val="false"/>
                <w:i w:val="false"/>
                <w:color w:val="000000"/>
                <w:sz w:val="20"/>
              </w:rPr>
              <w:t>
сооружений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38"/>
          <w:p>
            <w:pPr>
              <w:spacing w:after="20"/>
              <w:ind w:left="20"/>
              <w:jc w:val="both"/>
            </w:pPr>
            <w:r>
              <w:rPr>
                <w:rFonts w:ascii="Times New Roman"/>
                <w:b w:val="false"/>
                <w:i w:val="false"/>
                <w:color w:val="000000"/>
                <w:sz w:val="20"/>
              </w:rPr>
              <w:t>
комиссия по приему</w:t>
            </w:r>
          </w:p>
          <w:bookmarkEnd w:id="38"/>
          <w:p>
            <w:pPr>
              <w:spacing w:after="20"/>
              <w:ind w:left="20"/>
              <w:jc w:val="both"/>
            </w:pPr>
            <w:r>
              <w:rPr>
                <w:rFonts w:ascii="Times New Roman"/>
                <w:b w:val="false"/>
                <w:i w:val="false"/>
                <w:color w:val="000000"/>
                <w:sz w:val="20"/>
              </w:rPr>
              <w:t>
</w:t>
            </w:r>
            <w:r>
              <w:rPr>
                <w:rFonts w:ascii="Times New Roman"/>
                <w:b w:val="false"/>
                <w:i w:val="false"/>
                <w:color w:val="000000"/>
                <w:sz w:val="20"/>
              </w:rPr>
              <w:t>сооружений из</w:t>
            </w:r>
          </w:p>
          <w:p>
            <w:pPr>
              <w:spacing w:after="20"/>
              <w:ind w:left="20"/>
              <w:jc w:val="both"/>
            </w:pPr>
            <w:r>
              <w:rPr>
                <w:rFonts w:ascii="Times New Roman"/>
                <w:b w:val="false"/>
                <w:i w:val="false"/>
                <w:color w:val="000000"/>
                <w:sz w:val="20"/>
              </w:rPr>
              <w:t>
капитального ремонта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разработки</w:t>
            </w:r>
            <w:r>
              <w:br/>
            </w:r>
            <w:r>
              <w:rPr>
                <w:rFonts w:ascii="Times New Roman"/>
                <w:b w:val="false"/>
                <w:i w:val="false"/>
                <w:color w:val="000000"/>
                <w:sz w:val="20"/>
              </w:rPr>
              <w:t>правил эксплуатации</w:t>
            </w:r>
            <w:r>
              <w:br/>
            </w:r>
            <w:r>
              <w:rPr>
                <w:rFonts w:ascii="Times New Roman"/>
                <w:b w:val="false"/>
                <w:i w:val="false"/>
                <w:color w:val="000000"/>
                <w:sz w:val="20"/>
              </w:rPr>
              <w:t>гидротехнического</w:t>
            </w:r>
            <w:r>
              <w:br/>
            </w:r>
            <w:r>
              <w:rPr>
                <w:rFonts w:ascii="Times New Roman"/>
                <w:b w:val="false"/>
                <w:i w:val="false"/>
                <w:color w:val="000000"/>
                <w:sz w:val="20"/>
              </w:rPr>
              <w:t>сооружения</w:t>
            </w:r>
          </w:p>
        </w:tc>
      </w:tr>
    </w:tbl>
    <w:bookmarkStart w:name="z88" w:id="39"/>
    <w:p>
      <w:pPr>
        <w:spacing w:after="0"/>
        <w:ind w:left="0"/>
        <w:jc w:val="both"/>
      </w:pPr>
      <w:r>
        <w:rPr>
          <w:rFonts w:ascii="Times New Roman"/>
          <w:b w:val="false"/>
          <w:i w:val="false"/>
          <w:color w:val="000000"/>
          <w:sz w:val="28"/>
        </w:rPr>
        <w:t>
      Форма</w:t>
      </w:r>
    </w:p>
    <w:bookmarkEnd w:id="39"/>
    <w:bookmarkStart w:name="z89" w:id="40"/>
    <w:p>
      <w:pPr>
        <w:spacing w:after="0"/>
        <w:ind w:left="0"/>
        <w:jc w:val="left"/>
      </w:pPr>
      <w:r>
        <w:rPr>
          <w:rFonts w:ascii="Times New Roman"/>
          <w:b/>
          <w:i w:val="false"/>
          <w:color w:val="000000"/>
        </w:rPr>
        <w:t xml:space="preserve"> Журнал технического осмотра за состоянием и режимом эксплуатации гидротехнических сооружений</w:t>
      </w:r>
    </w:p>
    <w:bookmarkEnd w:id="40"/>
    <w:bookmarkStart w:name="z90" w:id="41"/>
    <w:p>
      <w:pPr>
        <w:spacing w:after="0"/>
        <w:ind w:left="0"/>
        <w:jc w:val="both"/>
      </w:pPr>
      <w:r>
        <w:rPr>
          <w:rFonts w:ascii="Times New Roman"/>
          <w:b w:val="false"/>
          <w:i w:val="false"/>
          <w:color w:val="000000"/>
          <w:sz w:val="28"/>
        </w:rPr>
        <w:t>
      ____________________________________________________________________</w:t>
      </w:r>
    </w:p>
    <w:bookmarkEnd w:id="41"/>
    <w:bookmarkStart w:name="z91" w:id="42"/>
    <w:p>
      <w:pPr>
        <w:spacing w:after="0"/>
        <w:ind w:left="0"/>
        <w:jc w:val="both"/>
      </w:pPr>
      <w:r>
        <w:rPr>
          <w:rFonts w:ascii="Times New Roman"/>
          <w:b w:val="false"/>
          <w:i w:val="false"/>
          <w:color w:val="000000"/>
          <w:sz w:val="28"/>
        </w:rPr>
        <w:t>
      водохозяйственное сооружение</w:t>
      </w:r>
    </w:p>
    <w:bookmarkEnd w:id="42"/>
    <w:bookmarkStart w:name="z92" w:id="43"/>
    <w:p>
      <w:pPr>
        <w:spacing w:after="0"/>
        <w:ind w:left="0"/>
        <w:jc w:val="both"/>
      </w:pPr>
      <w:r>
        <w:rPr>
          <w:rFonts w:ascii="Times New Roman"/>
          <w:b w:val="false"/>
          <w:i w:val="false"/>
          <w:color w:val="000000"/>
          <w:sz w:val="28"/>
        </w:rPr>
        <w:t>
      Журнал технического осмотра за состоянием и режимом эксплуатации гидротехнических сооружений</w:t>
      </w:r>
    </w:p>
    <w:bookmarkEnd w:id="43"/>
    <w:bookmarkStart w:name="z93" w:id="44"/>
    <w:p>
      <w:pPr>
        <w:spacing w:after="0"/>
        <w:ind w:left="0"/>
        <w:jc w:val="both"/>
      </w:pPr>
      <w:r>
        <w:rPr>
          <w:rFonts w:ascii="Times New Roman"/>
          <w:b w:val="false"/>
          <w:i w:val="false"/>
          <w:color w:val="000000"/>
          <w:sz w:val="28"/>
        </w:rPr>
        <w:t>
      №__________________________</w:t>
      </w:r>
    </w:p>
    <w:bookmarkEnd w:id="44"/>
    <w:bookmarkStart w:name="z94" w:id="45"/>
    <w:p>
      <w:pPr>
        <w:spacing w:after="0"/>
        <w:ind w:left="0"/>
        <w:jc w:val="both"/>
      </w:pPr>
      <w:r>
        <w:rPr>
          <w:rFonts w:ascii="Times New Roman"/>
          <w:b w:val="false"/>
          <w:i w:val="false"/>
          <w:color w:val="000000"/>
          <w:sz w:val="28"/>
        </w:rPr>
        <w:t>
      собственник, эксплуатирующий гидротехническое сооружение</w:t>
      </w:r>
    </w:p>
    <w:bookmarkEnd w:id="45"/>
    <w:bookmarkStart w:name="z95" w:id="46"/>
    <w:p>
      <w:pPr>
        <w:spacing w:after="0"/>
        <w:ind w:left="0"/>
        <w:jc w:val="both"/>
      </w:pPr>
      <w:r>
        <w:rPr>
          <w:rFonts w:ascii="Times New Roman"/>
          <w:b w:val="false"/>
          <w:i w:val="false"/>
          <w:color w:val="000000"/>
          <w:sz w:val="28"/>
        </w:rPr>
        <w:t>
      ____________________________________________________________________</w:t>
      </w:r>
    </w:p>
    <w:bookmarkEnd w:id="46"/>
    <w:bookmarkStart w:name="z96" w:id="47"/>
    <w:p>
      <w:pPr>
        <w:spacing w:after="0"/>
        <w:ind w:left="0"/>
        <w:jc w:val="both"/>
      </w:pPr>
      <w:r>
        <w:rPr>
          <w:rFonts w:ascii="Times New Roman"/>
          <w:b w:val="false"/>
          <w:i w:val="false"/>
          <w:color w:val="000000"/>
          <w:sz w:val="28"/>
        </w:rPr>
        <w:t>
      фамилия, имя, отчество (при его наличии) и подпись</w:t>
      </w:r>
    </w:p>
    <w:bookmarkEnd w:id="47"/>
    <w:bookmarkStart w:name="z97" w:id="48"/>
    <w:p>
      <w:pPr>
        <w:spacing w:after="0"/>
        <w:ind w:left="0"/>
        <w:jc w:val="both"/>
      </w:pPr>
      <w:r>
        <w:rPr>
          <w:rFonts w:ascii="Times New Roman"/>
          <w:b w:val="false"/>
          <w:i w:val="false"/>
          <w:color w:val="000000"/>
          <w:sz w:val="28"/>
        </w:rPr>
        <w:t>
      ____________________________________________________________________</w:t>
      </w:r>
    </w:p>
    <w:bookmarkEnd w:id="48"/>
    <w:bookmarkStart w:name="z98" w:id="49"/>
    <w:p>
      <w:pPr>
        <w:spacing w:after="0"/>
        <w:ind w:left="0"/>
        <w:jc w:val="both"/>
      </w:pPr>
      <w:r>
        <w:rPr>
          <w:rFonts w:ascii="Times New Roman"/>
          <w:b w:val="false"/>
          <w:i w:val="false"/>
          <w:color w:val="000000"/>
          <w:sz w:val="28"/>
        </w:rPr>
        <w:t>
      должность, фамилия, имя, отчество (при его наличии) работника, ведущего журнал и подпись</w:t>
      </w:r>
    </w:p>
    <w:bookmarkEnd w:id="49"/>
    <w:bookmarkStart w:name="z99" w:id="50"/>
    <w:p>
      <w:pPr>
        <w:spacing w:after="0"/>
        <w:ind w:left="0"/>
        <w:jc w:val="both"/>
      </w:pPr>
      <w:r>
        <w:rPr>
          <w:rFonts w:ascii="Times New Roman"/>
          <w:b w:val="false"/>
          <w:i w:val="false"/>
          <w:color w:val="000000"/>
          <w:sz w:val="28"/>
        </w:rPr>
        <w:t>
      дата начала или продолжения ведения журнала</w:t>
      </w:r>
    </w:p>
    <w:bookmarkEnd w:id="50"/>
    <w:bookmarkStart w:name="z100" w:id="51"/>
    <w:p>
      <w:pPr>
        <w:spacing w:after="0"/>
        <w:ind w:left="0"/>
        <w:jc w:val="both"/>
      </w:pPr>
      <w:r>
        <w:rPr>
          <w:rFonts w:ascii="Times New Roman"/>
          <w:b w:val="false"/>
          <w:i w:val="false"/>
          <w:color w:val="000000"/>
          <w:sz w:val="28"/>
        </w:rPr>
        <w:t>
      начало: _______________________</w:t>
      </w:r>
    </w:p>
    <w:bookmarkEnd w:id="51"/>
    <w:bookmarkStart w:name="z101" w:id="52"/>
    <w:p>
      <w:pPr>
        <w:spacing w:after="0"/>
        <w:ind w:left="0"/>
        <w:jc w:val="both"/>
      </w:pPr>
      <w:r>
        <w:rPr>
          <w:rFonts w:ascii="Times New Roman"/>
          <w:b w:val="false"/>
          <w:i w:val="false"/>
          <w:color w:val="000000"/>
          <w:sz w:val="28"/>
        </w:rPr>
        <w:t>
      продолжено: ___________________</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регулярные технические осмотры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53"/>
          <w:p>
            <w:pPr>
              <w:spacing w:after="20"/>
              <w:ind w:left="20"/>
              <w:jc w:val="both"/>
            </w:pPr>
            <w:r>
              <w:rPr>
                <w:rFonts w:ascii="Times New Roman"/>
                <w:b w:val="false"/>
                <w:i w:val="false"/>
                <w:color w:val="000000"/>
                <w:sz w:val="20"/>
              </w:rPr>
              <w:t>
</w:t>
            </w:r>
            <w:r>
              <w:rPr>
                <w:rFonts w:ascii="Times New Roman"/>
                <w:b/>
                <w:i w:val="false"/>
                <w:color w:val="000000"/>
                <w:sz w:val="20"/>
              </w:rPr>
              <w:t>м</w:t>
            </w:r>
            <w:r>
              <w:rPr>
                <w:rFonts w:ascii="Times New Roman"/>
                <w:b/>
                <w:i w:val="false"/>
                <w:color w:val="000000"/>
                <w:sz w:val="20"/>
              </w:rPr>
              <w:t>ероприятия по устранению выявленных</w:t>
            </w:r>
          </w:p>
          <w:bookmarkEnd w:id="53"/>
          <w:p>
            <w:pPr>
              <w:spacing w:after="20"/>
              <w:ind w:left="20"/>
              <w:jc w:val="both"/>
            </w:pPr>
            <w:r>
              <w:rPr>
                <w:rFonts w:ascii="Times New Roman"/>
                <w:b w:val="false"/>
                <w:i w:val="false"/>
                <w:color w:val="000000"/>
                <w:sz w:val="20"/>
              </w:rPr>
              <w:t>
</w:t>
            </w:r>
            <w:r>
              <w:rPr>
                <w:rFonts w:ascii="Times New Roman"/>
                <w:b/>
                <w:i w:val="false"/>
                <w:color w:val="000000"/>
                <w:sz w:val="20"/>
              </w:rPr>
              <w:t>дефектов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число, месяц,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осмотров и намеченные мероприятия по устранению выявленных дефектов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число, месяц,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выполненных работах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