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a2b0" w14:textId="c71a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приказ Министра цифрового развития, инноваций и аэрокосмической промышленности Республики Казахстан от 29 сентября 2023 года № 443/НҚ "Об утверждении Типовых требований по организации работы контакт-центров административных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29 июля 2025 года № 390/НҚ. Зарегистрирован в Министерстве юстиции Республики Казахстан 30 июля 2025 года № 36537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сентября 2023 года № 443/НҚ "Об утверждении Типовых требований по организации работы контакт-центров административных органов" (зарегистрирован в Реестре государственной регистрации нормативных правовых актов под № 33483)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работы контакт-центров административных органов Республики Казахстан, утвержденных указанных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17), 18) и 19) следующего содержания: 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Единая база знаний – информационно-справочная база знаний Единого контакт-центра для хранения, пополнения, обновления и поиска необходимой информации для предоставления ответа услугополучателю;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Информационная система "eOtinish" (далее – ИС "eOtinish") - информационная система, позволяющая осуществлять обратную связь с заявителем и давать оценку работе государственных органов, органов местного самоуправления, юридических лиц со стопроцентным участием государства.";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Контакт-центр использует информацию, полученную из Единой базы знаний, для улучшения процесса обслуживания.";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Контакт-центр обеспечивает и назначает по всем каналам взаимодействия соответствующий персонал с необходимыми компетенциями.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обеспечивает выполнение работ по должностям, специальностям в соответствии с наименованиями и требованиями, указанными в профессиональном стандарте, по направлению "Деятельность справочно-информационных служб".";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Инфраструктура предоставления услуг предусматривает следующее: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историю взаимодействия для записи и хранения информации о взаимодействии с клиентами, передачу в ИС "eOtinish";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подробности взаимодействия, легкодоступные для распоряжения оператором;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 к данным и информации, позволяющей операторам эффективно работать с клиентами;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отчетности в целях деятельности контакт-центра, связанной с клиентами.";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в следующей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результатам анализа отчетов РГУ "Комитет государственных услуг Министерство цифрового развития, инноваций и аэрокосмической промышленности Республики Казахстан" направляет рекомендации по улучшению деятельности и/или оптимизации контакт-центра.";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требованиям по организации работы контакт-центров административных органов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 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приказа представить в Юридический департамент Министерства цифрового развития, инноваций и аэрокосмической промышленности Республики Казахстан сведения об исполнении мероприятий, предусмотренных подпунктами 1) и 2) настоящего пункта.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цифрового 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защите и развитию конкуренции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РГУ "Комитет государственных услуг Министерства цифрового развития, инноваций и аэрокосмической промышленности Республики Казахстан"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на безвозмездной основе размещена на интернет – ресурсе: https://www.gov.kz/memleket/entities/mdai 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деятельности контакт-центра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ОДКЦ-01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 20__ год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административные органы, использующие сервисы контакт-центра или колл-центра и административные органы, в которых контакт-центр, колл-центр является структурным подразделением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15 числа месяца, следующего за отчетным полугодием.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553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деятельности контакт-центра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 данные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Контакт-центр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начале функционирования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местонахождения контакт-центра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согласно Классификатору адинистративно-территориальных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структурных подразделений, филиалов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выходные,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для консультации, принятия обращений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перечислить список вопросов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второй линии сотрудников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связи, используемые для взаимодействия с пользователями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перечислить каналы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и внештатных сотрудников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операторов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принятых обращений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обращений, в разрезе каналов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ожидания при обращении клиента по телефонным каналам связи после прослушивания голосового меню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клиентов, по балльной шкале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обращений клиентов, при которых вопрос решен при первичном обращении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потерянных вызовов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обработки заявки оператором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подтвержденных жалоб на деятельность контакт-центра и операторов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программных продуктов (перечислить)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Да/нет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"да" перечислить программные 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информационными системами государственных органов (перечислить)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Да/нет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"да" перечислить информационные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сертификационного аудита, сертификации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сертификации менеджеров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Да/нет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"да" указать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рабочего места, в соответствии с требованиями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необходимыми вспомогательными помещениями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базы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нормативных документов, регламентирующих деятельность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Адресная часть</w:t>
      </w:r>
    </w:p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Адрес______________________________________________________________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_____________________________________________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       _________________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      подпись, телефон</w:t>
      </w:r>
    </w:p>
    <w:bookmarkEnd w:id="38"/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 ____________________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      ________________</w:t>
      </w:r>
    </w:p>
    <w:bookmarkEnd w:id="40"/>
    <w:bookmarkStart w:name="z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      подпись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предпринимательства)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по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контакт-центра"</w:t>
            </w:r>
          </w:p>
        </w:tc>
      </w:tr>
    </w:tbl>
    <w:bookmarkStart w:name="z8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на безвозмездной основе "Отчет по деятельности контакт-центра" (ОКДЦ-01)</w:t>
      </w:r>
    </w:p>
    <w:bookmarkEnd w:id="43"/>
    <w:bookmarkStart w:name="z9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Методологические пояснения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А указывается номер по порядку.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указываются показатели.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указываются единицы измерения.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фактические данные.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графы 1 наименование контакт-центра.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графы 1 указывается номер и дата утвержденного документа о начале функционирования контакт-центра.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графы 1 адрес местонахождения контакт-центра.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графы 1 в случае наличия структурных подразделений или филиалов указывается "да", в случае отсутствия – "нет".</w:t>
      </w:r>
    </w:p>
    <w:bookmarkEnd w:id="52"/>
    <w:bookmarkStart w:name="z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графы 1 указывается номер телефона контакт-центра.</w:t>
      </w:r>
    </w:p>
    <w:bookmarkEnd w:id="53"/>
    <w:bookmarkStart w:name="z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графы 1 отражается режим работы (к примеру, круглосуточный 24/7, с 9:00 до 18:00).</w:t>
      </w:r>
    </w:p>
    <w:bookmarkEnd w:id="54"/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графы 1 указывается "да" в случае работы в выходные, праздничные дни, "нет" если контакт-центр не работает в выходные, праздничные дни.</w:t>
      </w:r>
    </w:p>
    <w:bookmarkEnd w:id="55"/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графы 1 необходимо перечислить тематику, вопросы по которым предоставляется консультация.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графы 1 указывается "да" в случае наличия в контакт-центре, кроме операторов, сотрудников второй линии, в случае отсутствия – "нет".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графы 1 необходимо перечислить все используемые каналы связи (к примеру Telegram-бот, Аккаунты FB, VK, электронная почта).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графы 1 указывается количество штатных и внештатных сотрудников.</w:t>
      </w:r>
    </w:p>
    <w:bookmarkEnd w:id="59"/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графы 1 указывается количество на конец отчетного периода штатных и внештатных операторов, непосредственно задействованных на консультировании.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графы 1 указывается общее количество принятых обращений по всем каналам связи, в тысячах.</w:t>
      </w:r>
    </w:p>
    <w:bookmarkEnd w:id="61"/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графы 1 количество принятых обращений в разрезе каналов связи, в тысячах.</w:t>
      </w:r>
    </w:p>
    <w:bookmarkEnd w:id="62"/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15 графы 1 указывается среднее время ожидания за отчетный период при обращении клиента по телефонным каналам связи после прослушивания голосового меню, в секундах.</w:t>
      </w:r>
    </w:p>
    <w:bookmarkEnd w:id="63"/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16 графы 1 отражается средний показатель уровня удовлетворенности клиентов за отчетный период по 5-балльной шкале, в баллах.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17 графы 1 указывается средний процент обращений клиентов, при которых вопрос решен при первичном обращении, за отчетный период, в процентах.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18 графы 1 указывается доля потерянных вызовов за отчетный период, в процентах.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19 графы 1 указывается среднее время обработки одной заявки оператором, за отчетный период, в минутах.</w:t>
      </w:r>
    </w:p>
    <w:bookmarkEnd w:id="67"/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20 графы 1 указывается количество подтвержденных жалоб на деятельность контакт-центра и операторов контакт-центра.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21 графы 1 указывается "да" с перечислением при наличии программных продуктов (к примеру, IVR – Interactive Voice Response, WFM -Workforce Management, ИГР – Интеллектуальный голосовой робот), при отсутствии указывается "нет".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22 графы 1 указывается "да" в случае интеграции с информационными системами государственных органов, с перечислением, в случае отсутствия указывается "нет".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23 графы 1 указывается дата и название в зависимости от прохождения (сертификационный аудит, сертификация контакт-центра), в случае отсутствия факта прохождения указывается "нет".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24 графы 1 отражается информация о прохождении сертификации менеджерами контакт-центра, указывается "да" при прохождении сертификации менеджерами и указывается количество лиц, прошедших сертификацию. В случае отсутствия менеджеров, прошедших сертификацию, указывается "нет".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25 графы 1 указывается "да" при оснащении рабочего места в соответствии с требованиями, "нет" в случае отсутствия оснащения.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26 графы 1 указывается "да" с перечислением при оснащении необходимыми вспомогательными помещениями (комната приема пищи, комната отдыха, учебный класс), в случае отсутствия "нет".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27 графы 1 в случае наличия базы знаний указывается "да", в случае отсутствия "нет".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28 графы 1 "да" указывается в случае наличия внутренних нормативных документов, регламентирующих деятельность контакт-центра, в случае отсутствие внутренних нормативных документов, регламентирующих деятельность контакт-центра – "нет".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