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9311" w14:textId="0699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27 марта 2015 года № 264 "Об утверждении Правил внутренней торговли" и приказ исполняющего обязанности Министра торговли и интеграции Республики Казахстан от 22 июня 2023 года № 242-НҚ "Об утверждении Правил организации деятельности торговых рынков, требований к содержанию территории, оборудованию и оснащению торгового рынка"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29 июля 2025 года № 229-НҚ. Зарегистрирован в Министерстве юстиции Республики Казахстан 29 июля 2025 года № 36534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торговли,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"67) тематическая ярмарка – ярмарка различной тематики, организуемая с целью поддержки казахстанских товаропроизводителей, в том числе участников малых индустриальных зон, и удовлетворения спроса населения;";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Местные исполнительные органы разрабатывают меры по созданию условий, благоприятствующих торговой деятельности для стимулирования развития внутренней торговли в целях повышения конкурентоспособности товаров, работ и услуг казахстанского происхождения с учетом национальных интересов Республики Казахстан.";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Субъекты внутренней торговли при осуществлении продажи товаров посредством организации торговой сети и торговых рынков: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обозначают места выкладки товаров казахстанского происхождения специальной вывеской или надписью "Сделано в Казахстане", которую допускается устанавливать на несколько расположенных рядом товаров казахстанского происхождения;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располагают товары казахстанского происхождения с надписью "Сделано в Казахстане" наряду с продукцией, имеющей большой спрос с использованием кросс-мерчендайзинга;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размещают продовольственные товары казахстанского происхождения на торговой площади и (или) полочном пространстве не менее тридцати процентов от общей торговой площади и (или) полочного пространства занятого продовольственными товарами;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размещают товары казахстанского происхождения в визуально и физически доступных местах (на уровне глаз).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данном объеме продовольственных товаров казахстанского происхождения, оставшиеся места и (или) полочное пространство заполняются другими товарами по усмотрению субъекта внутренней торговли.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Выделение площади и (или) полочного пространства для размещения продовольственных товаров казахстанского происхождения осуществляется по письменной заявке казахстанского производителя или субъекта внутренней торговли, реализующего товары казахстанского происхождения.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заявок, субъекты внутренней торговли, осуществляющие деятельность по продаже товаров посредством организации торговой сети, самостоятельно организовывают привлечение казахстанских производителей.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или недостаточного количества заявок со стороны производителей или поставщиков товаров казахстанского происхождения, оставшаяся торговая площадь и (или) полочное пространство используется для продажи других товаров.";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"ОРЦ хранения является объектом недвижимости, предназначенным для хранения и выполнения закупочных, подготовительных, распределительных и (или) иных операций с продовольственными товарами, преимущественно располагающимся вблизи мест производства плодоовощной продукции и продукции растениеводства и оказывающим казахстанским сельскохозяйственным товаропроизводителям, участникам внешнеторговой деятельности и субъектам внутренней торговли услуги по приемке, хранению и первичной обработке (очистка, калибровка, сортировка, упаковка и другие услуги) сельскохозяйственной продукции для последующего сбыта на внутреннем и внешнем рынках;";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"128. Автомобили, мотоциклы и другие виды мототехники (далее – транспортные средства), номерные агрегаты к ним как казахстанского происхождения, так и иностранного производства, подлежащие государственной регистрации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862, принимаются на комиссию при наличии документов, удостоверяющих право собственности на транспортные средства и агрегаты к ним, снятие их с учета в связи с продажей.";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"166. Распределение мест осуществляется приоритетно казахстанским товаропроизводителям.";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175 изложить в следующей редакции: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предоставляет торговые места на ярмарке, в том числе приоритетное предоставление торговых мест казахстанским товаропроизводителям и лицам с инвалидностью;";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</w:t>
      </w:r>
      <w:r>
        <w:rPr>
          <w:rFonts w:ascii="Times New Roman"/>
          <w:b w:val="false"/>
          <w:i w:val="false"/>
          <w:color w:val="000000"/>
          <w:sz w:val="28"/>
        </w:rPr>
        <w:t>пункта 229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"Субъекты внутренней торговли заключают договоры с казахстанскими товаропроизводителями социально значимых продовольственных товаров.".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22 июня 2023 года № 242-НҚ "Об утверждении Правил организации деятельности торговых рынков, требований к содержанию территории, оборудованию и оснащению торгового рынка" (зарегистрирован в Реестре государственной регистрации нормативных правовых актов за № 32884)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торговых рынков, требований к содержанию территории, оборудованию и оснащению торгового рынка,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обозначает места выкладки товаров казахстанского товаропроизводителя специальной вывеской или надписью "Сделано в Казахстане", которую допускается устанавливать для нескольких товаров казахстанских товаропроизводителей, расположенных рядом;".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