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a24b" w14:textId="a14a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 недобросовестных участников биржевых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по защите и развитию конкуренции Республики Казахстан от 25 июля 2025 года № 9. Зарегистрирован в Министерстве юстиции Республики Казахстан 29 июля 2025 года № 36532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"О товарных биржах"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недобросовестных участников биржевых торгов.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биржевого контроля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2025 года № 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реестра недобросовестных участников биржевых торгов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недобросовестных участников биржевых торгов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"О товарных биржах" и определяют порядок формирования и ведения реестра недобросовестных участников биржевых торгов.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биржевая торговля – предпринимательская деятельность по реализации биржевых товаров, осуществляемая на товарной бирже путем проведения биржевых торгов в электронной форме, регистрации и оформления сделок в соответствии с законодательством Республики Казахстан о товарных биржах;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продавец – клиент, биржевой дилер или маркет-мейкер осуществляющий продажу биржевого товара на товарной бирже по установленным правилам биржевой торговли;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покупатель – клиент, биржевой дилер или маркет-мейкер осуществляющий покупку биржевого товара на товарной бирже по установленным правилам биржевой торговли.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содержащиеся в реестре недобросовестных участников биржевых торгов, размещаются на официальном интернет-ресурсе антимонопольного органа и доступны для ознакомления заинтересованным лицам на безвозмездной основе.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реестра недобросовестных участников биржевых торгов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недобросовестных участников биржевых торгов формируется и ведется на казахском и русском языках в электронном виде и представляет собой перечень: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покупателей, предоставивших недостоверную информацию по предъявляемым требованиям и (или) документам, влияющим на ценовое предложение;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продавцов и покупателей, не исполнивших свои обязательства по подписанию договоров по заключенным биржевым сделкам;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продавцов и покупателей, не исполнивших либо ненадлежащим образом исполнивших свои обязательства по заключенным с ними договорам.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реестра недобросовестных участников биржевых торгов осуществляется на основании сведений о недобросовестных участниках биржевых торгов, представляемых товарными биржами и (или) клиринговыми центрами товарных бирж, при условии предоставления в антимонопольный орган документально подтвержденных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Антимонопольный орган в течение 30 (тридцати) рабочих дней со дня предоставления сведений о недобросовестных участниках биржевых торгов рассматривает их, осуществляет проверку на достоверность, запрашивает письменное объяснение у предполагаемого недобросовестного участника и по результатам анализа принимает мотивированное решение о внесении сведений в реестр недобросовестных участников биржевых торгов.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предоставления в антимонопольный орган неполных и (или) недостоверных (некорректных) сведений для внесения в реестр недобросовестных участников биржевых торгов, антимонопольный орган в течение 7 (семи) рабочих дней направляет посредством электронной почты уведомление товарной бирже и (или) клиринговому центру товарной биржи о необходимости в течение 5 (пяти) рабочих дней повторно предоставить сведения о недобросовестном участнике биржевых торгов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необходимых сведений сообщение товарной биржи и (или) клирингового центра товарной биржи о внесении в реестр недобросовестных участников биржевых торгов подлежит оставлению без рассмотрения с последующим уведомлением об этом товарной биржи и (или) клирингового центра товарной биржи в течение 3 (трех) рабочих дней.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Ведение реестра недобросовестных участников биржевых торгов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внесением в реестр антимонопольный орган уведомляет участника биржевых торгов о предполагаемом внесении с указанием оснований и предоставляет срок не менее 5 (пяти) рабочих дней для предоставления письменных возражений.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Непредоставление ответа в установленный срок означает отсутствие возражений от участника биржевых торгов.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сведений в реестр недобросовестных участников биржевых торгов указываются: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товарной биржи и (или) клирингового центра товарной биржи, предоставившего сведения о недобросовестных участниках биржевой торговли;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проведенных биржевых торгах: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биржевого товара;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торгов;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сделки;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продавце и (или) покупателе: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продавца и (или) покупателя, местонахождение, номер телефона, адрес электронной почты;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– регистрационные данные юридических лиц (физических лиц) осуществляющих предпринимательскую деятельность (номер регистрационного свидетельства, бизнес идентификационный номер (БИН), индивидуальный идентификационный номер (ИИН) при наличии);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договора по заключенной биржевой сделке;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основание признания участника биржевых торгов недобросовестным участником.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Внесение в реестр недобросовестных участников биржевых торгов осуществляется на основании решения антимонопольного органа, принимаемого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недобросовестных участниках биржевых торгов в течение 3 (трех) рабочих дней размещаются в интернет-ресурсе антимонопольного органа и направляются товарным биржам и клиринговым центрам товарных бирж для использования в работе.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антимонопольный орган также извещает участника биржевых торгов в течение 1 (одного) рабочего дня.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нахождения в реестре составляет 2 (два) года со дня принятия антимонопольным органом решения о признании их недобросовестными участниками биржевых торгов.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биржевых торгов вправе обжаловать решение антимонопольного органа о включении в реестр недобросовестных участников биржевых торгов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Административным процедурно-процессуальным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Продавцы или покупатели, внесенные в реестр недобросовестных участников биржевых торгов, не допускаются к участию в биржевых торгах.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реестре недобросовестных участников биржевых торгов, исключаются из указанного реестра не позднее 1 (одного) рабочего дня со дня окончания срока, установленного пунктом 11 настоящих Правил, а также в случае отмены решения антимонопольного органа о признании участника недобросовестным участником биржевых торгов.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исключении сведений из реестра недобросовестных участников биржевых торгов в течение 1 (одного) рабочего дня размещается в интернет-ресурсе антимонопольного органа и направляется товарным биржам и клиринговым центрам для использования в работе, а также указанным участникам биржевых торгов.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внесении участников биржевых торгов в реестр оформляется приказом руководителя антимонопольного органа либо лица, исполняющего его обязанности.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реестр недобросовестных участников биржевых торгов не вносятся лица, имеющие обязательство по реализации биржевых товаров через товарные биржи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142 "Об утверждении перечня биржевых товаров" (зарегистрирован в Реестре государственной регистрации нормативных правовых актов за № 10587).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недобросовестных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биржевых торгов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недобросовестных участниках биржевых торгов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товарной биржи и (или) клирингового центра товарной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биржи, предоставившего сведения о недобросовестных участниках биржевых торгов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проведенных биржевых торгах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продавце и (или) покупателе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биржевого товара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размещения объявления на интернет-ресурсе товарной биржи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торгов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и (или) покупателя, местонахождение, номер телефона, адрес электронной почты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 – регистрационные данные юридических лиц (физических лиц) осуществляющих предпринимательскую деятельность (номер регистрационного свидетельства, бизнес идентификационный номер (БИН), индивидуальный идентификационный номер (ИИН) при наличии)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договора по заключенной биржевой сделке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признания участника биржевых торгов недобросовестным участником биржевых торгов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недобросовестных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биржевых торгов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недобросовестных участников биржевых торгов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товарной биржи и (или) клирингового центра товарной биржи, предоставившего сведения 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недобросовестных участниках биржевых торгов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проведенных биржевых торгах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продавце и (или) покупателе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биржевого товара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торгов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и (или) покупателя, местонахождение, номер телефона, адрес электронной почты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 – регистрационные данные юридических лиц (физических лиц) осуществляющих предпринимательскую деятельность (номер регистрационного свидетельства, бизнес идентификационный номер (БИН), индивидуальный идентификационный номер (ИИН) в случае наличия)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договора по заключенной биржевой сделке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признания участника биржевых торгов недобросовестным участником биржевых торгов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в реестр недобросовестных участников биржевых торгов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недобросовестных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биржевых торгов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в реестр недобросовестных участников биржевых торгов</w:t>
      </w:r>
    </w:p>
    <w:bookmarkEnd w:id="4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биржах", ПРИКАЗЫВАЮ: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реестр недобросовестных участников биржевых торгов следующие сведения: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товарной биржи и (или) клирингового центра товарной биржи, предоставившего сведения о недобросовестных участниках биржевых торгов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биржевых торгах: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биржевого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торгов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продавце и (или) покупателе: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и (или) покупателя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 – регистрационные данные юридических лиц (физических лиц) осуществляющих предпринимательскую деятельность (номер регистрационного свидетельства, бизнес идентификационный номер (БИН), индивидуальный идентификационный номер (ИИН)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по заключенной биржевой сделке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признания участника биржевых торгов недобросовестным участником биржевых торгов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в реестр недобросовестных участников биржевых торгов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 нахождения в реестре определить 2 (два) года со дня подписания приказа.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вступает в силу со дня подписания.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ФИО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аббревиатуры: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- фамилия, имя, отчество (при наличии).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