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6da" w14:textId="0c8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июля 2025 года № 286. Зарегистрирован в Министерстве юстиции Республики Казахстан 29 июля 2025 года № 36531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(зарегистрирован в Реестре нормативных правовых актов Республики Казахстан за № 9509)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изложить в следующей редакции: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Перевод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Учебная программа подготовки (переподготовки) должностных лиц, подлежащих обучению в территориальных органах уполномоченного органа в сфере гражданской защиты";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Темы занятий для должностных лиц, подлежащих обучению в территориальных органах уполномоченного органа в сфере гражданской защиты, формируются исходя из количества учебных часов с учетом категории обучаемых.".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