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b54c" w14:textId="a12b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20 октября 2015 года № 857 "Об установлении сертификата единого образца о прохождении подготовки или переподготовки в сфере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июля 2025 года № 285. Зарегистрирован в Министерстве юстиции Республики Казахстан 29 июля 2025 года № 36529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октября 2015 года № 857 "Об установлении сертификата единого образца о прохождении подготовки или переподготовки в сфере гражданской защиты" (зарегистрирован в Реестре государственной регистрации нормативных правовых актов за № 12292)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сертификата единого образца о прохождении обучения в сфере гражданской защиты";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форму сертификата о прохождении обучения в сфере гражданской защиты, согласно приложению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857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о прохождении обучения в сфере гражданской защиты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Төтенше жағдайлар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Ұйымның атауы (оқу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орнының немесе аумақтық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органның)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мемлекеттік тілде
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"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ҚР ТЖМ </w:t>
                  </w:r>
                </w:p>
                <w:bookmarkEnd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рәмізі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Символика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МЧС РК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Министерство по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чрезвычайным ситуациям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Наименование организации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(учебного заведения или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территориального органа)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 русском языке
</w:t>
                  </w:r>
                </w:p>
              </w:tc>
            </w:tr>
          </w:tbl>
          <w:p/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саласындағы оқудан өтуі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обучения в сфере гражданской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алушылардың санаты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обучаемых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кезені___________ Сертификат ________дейін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 Сертификат действителен до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басшысы (оқу орнының, ҚР ТЖМ аумақтық органның)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(учебного заведения, территориального органа МЧС РК)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Мөр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орны     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