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fde7" w14:textId="8fc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22 июля 2025 года № 332-НҚ. Зарегистрирован в Министерстве юстиции Республики Казахстан 29 июля 2025 года № 36528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№ 12608)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выплаты субсидий государственным театрам, концертным организациям, культурно-досуговым организациям, музеям и циркам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определяют порядок выплаты субсидий государственным театрам, концертным организациям, культурно-досуговым организациям, музеям и циркам из республиканского и местного бюджета (далее – бюджетные субсидии).";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Распределение бюджетных субсидий Министерством культуры и информации Республики Казахстан и местными исполнительными органами областей, городов республиканского значения, столицы, районов (городов областного значения) (далее – администратор бюджетной программы) осуществляется путем направления суммы на покрытие убытков государственным театрам, концертным организациям, культурно-досуговым организациям, музеям и циркам за минусом размера убытка покрываемого за счет собственных средств.";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332-НҚ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субсидий на покрытие убытков республиканских театров, концертных организаций и музеев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субсидий из республиканского бюджета (в процентах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"Государственный театр оперы и балета "Астана Опера"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оперы и балета имени Абая"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драмы имени Мухтара Ауэзова"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русский театр драмы имени Михаила Лермонтова"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театр для детей и юношества имени Габита Мусрепова"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для детей и юношества имени Наталии Сац"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корейский театр музыкальной комедии"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академический немецкий драматический театр"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ансамбль танца Республики Казахстан "Салтанат"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театр танца Республики Казахстан"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"Казахская государственная академическая филармония имени Жамбыла"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оркестр народных инструментов имени Курмангазы"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"Ансамбль классической музыки "Камерата Казахстана"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музыкально-драматический театр имени Калибека Куанышбаева"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"Центральный государственный музей Республики Казахстан"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искусств Республики Казахстан имени Абылхана Кастеева"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коллекция уникальных смычковых музыкальных инструментов"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"Центр сближения культур"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заповедник "Ордабасы"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"Берел"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"Есік"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археологический музей-заповедник "Отырар"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и природный музей-заповедник "Ұлытау"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музей-заповедник "Әзірет Сұлтан"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литературно-мемориальный музей-заповедник Абая "Жидебай-Бөрілі"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"Ежелгі Тараз ескерткіштері"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природный музей-заповедник "Таңбалы"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музей Республики Казахстан"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"Бозоқ"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"Ботай"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"Сарайшық" Комитета культуры Министерства культуры и информации Республики Казахстан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