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5d8b" w14:textId="1975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банковской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24 июля 2025 года № 28. Зарегистрировано в Министерстве юстиции Республики Казахстан 29 июля 2025 года № 36527</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банковской деятельности, в которые вносятся изменения,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0"/>
              <w:ind w:left="0"/>
              <w:jc w:val="left"/>
            </w:pPr>
          </w:p>
          <w:p>
            <w:pPr>
              <w:spacing w:after="20"/>
              <w:ind w:left="20"/>
              <w:jc w:val="both"/>
            </w:pPr>
            <w:r>
              <w:rPr>
                <w:rFonts w:ascii="Times New Roman"/>
                <w:b w:val="false"/>
                <w:i/>
                <w:color w:val="000000"/>
                <w:sz w:val="20"/>
              </w:rPr>
              <w:t xml:space="preserve">регулированию 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w:t>
            </w:r>
            <w:r>
              <w:br/>
            </w:r>
            <w:r>
              <w:rPr>
                <w:rFonts w:ascii="Times New Roman"/>
                <w:b w:val="false"/>
                <w:i w:val="false"/>
                <w:color w:val="000000"/>
                <w:sz w:val="20"/>
              </w:rPr>
              <w:t>развитию финансового рынка</w:t>
            </w:r>
            <w:r>
              <w:br/>
            </w:r>
            <w:r>
              <w:rPr>
                <w:rFonts w:ascii="Times New Roman"/>
                <w:b w:val="false"/>
                <w:i w:val="false"/>
                <w:color w:val="000000"/>
                <w:sz w:val="20"/>
              </w:rPr>
              <w:t>от 24 июля 2025 года № 28</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банковской деятельности,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19" w:id="12"/>
    <w:p>
      <w:pPr>
        <w:spacing w:after="0"/>
        <w:ind w:left="0"/>
        <w:jc w:val="both"/>
      </w:pPr>
      <w:r>
        <w:rPr>
          <w:rFonts w:ascii="Times New Roman"/>
          <w:b w:val="false"/>
          <w:i w:val="false"/>
          <w:color w:val="000000"/>
          <w:sz w:val="28"/>
        </w:rPr>
        <w:t>
      "3) нетвердые виды залога - имущество и деньги, поступающие в будущем (за исключением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которого предусмотрены в пункте 2-1 Нормативов, а также денег, поступающих в будущем по off-take (офф-тейк) контракту, являющемуся залогом по договору банковского займа, при соответствии условиям, предусмотренным в пункте 2-2 Нормативов), в том числе по договорам долевого участия (за исключением денег, поступающих по договорам, заключенным с компаниями с государственным участием (субъектами квазигосударственного сектора), договоры страхования (за исключением договоров страхования, содержащих пункты о безусловном и безотзывном исполнении обязательств, заключенных с Экспортно-кредитным агентством Казахстана, имеющим государственную гарантию по поддержке экспорта, со страховыми организациями-резидентами Республики Казахстан, имеющими рейтинг не ниже "ВВ+" рейтингового агентства Standard &amp; Poor's (Стандард энд Пурс) или рейтинг аналогичного уровня одного из других рейтинговых агентств, со страховыми организациями-нерезидентами Республики Казахстан, имеющими рейтинг не ниже "А" рейтингового агентства Standard &amp; Poor's (Стандард энд Пурс) или рейтинг аналогичного уровня одного из других рейтинговых агентств, договоров страхования, условия которых предусмотрены в пункте 2-1 Нормативов), гарантии физических или юридических лиц (за исключением гарантий юридических лиц, имеющих кредитный рейтинг не ниже "ВВ+" рейтингового агентства Standard &amp; Poor's (Стандард энд Пурс) или рейтинг аналогичного уровня одного из других рейтинговых агентств, гарантий банков второго уровня, имеющих кредитный рейтинг не ниже "В-" рейтингового агентства Standard &amp; Poor's (Стандард энд Пурс) или рейтинг аналогичного уровня одного из других рейтинговых агентств, а также гарантий, выданных национальными управляющими холдингами и их дочерними организациями), нематериальные активы, доли участия в уставном капитале или ценные бумаги, не включенные в официальный список организаторов торгов Республики Казахстан и (или) организаторов торгов, признаваемых международными фондовыми биржами, (за исключением принятых в залоговое обеспечение долей участия в уставном капитале и (или) ценных бумаг юридических лиц, у которых отношение задолженности по займам, выданным на цели, не связанные с финансированием оборотных средств, к прибыли до вычета расходов по выплате начисленных вознаграждений, налоговых отчислений и начисленной амортизации (EBITDA) (ЕБИТДА) составляет не более 4), бумажные зерновые расписки (за исключением прав требований по зерновым распискам соответствующих условиям, предусмотренным пунктом 2-3 Нормативов), залоговое обеспечение, находящееся за пределами Республики Казахстан (за исключением залогового обеспечения, находящегося в странах Евразийского Экономического Союза, при наличии заключения юридических консультантов или специалистов дочерних организаций банка согласно праву указанных стран, подтверждающих надлежащее оформление залогового обеспечения);";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"81. С 1 января 2018 года по 31 декабря 2018 года коэффициент нетто стабильного фондирования рассчитывается банками с целью оценки риска ликвидности с представлением результатов расчетов уполномоченному органу на ежемесячной основе.</w:t>
      </w:r>
    </w:p>
    <w:bookmarkEnd w:id="13"/>
    <w:bookmarkStart w:name="z22" w:id="14"/>
    <w:p>
      <w:pPr>
        <w:spacing w:after="0"/>
        <w:ind w:left="0"/>
        <w:jc w:val="both"/>
      </w:pPr>
      <w:r>
        <w:rPr>
          <w:rFonts w:ascii="Times New Roman"/>
          <w:b w:val="false"/>
          <w:i w:val="false"/>
          <w:color w:val="000000"/>
          <w:sz w:val="28"/>
        </w:rPr>
        <w:t>
      Минимальное значение коэффициента нетто стабильного фондирования устанавливается в размере:</w:t>
      </w:r>
    </w:p>
    <w:bookmarkEnd w:id="14"/>
    <w:bookmarkStart w:name="z23" w:id="15"/>
    <w:p>
      <w:pPr>
        <w:spacing w:after="0"/>
        <w:ind w:left="0"/>
        <w:jc w:val="both"/>
      </w:pPr>
      <w:r>
        <w:rPr>
          <w:rFonts w:ascii="Times New Roman"/>
          <w:b w:val="false"/>
          <w:i w:val="false"/>
          <w:color w:val="000000"/>
          <w:sz w:val="28"/>
        </w:rPr>
        <w:t>
       c 1 января 2019 года по 31 мая 2022 года - 1;</w:t>
      </w:r>
    </w:p>
    <w:bookmarkEnd w:id="15"/>
    <w:bookmarkStart w:name="z24" w:id="16"/>
    <w:p>
      <w:pPr>
        <w:spacing w:after="0"/>
        <w:ind w:left="0"/>
        <w:jc w:val="both"/>
      </w:pPr>
      <w:r>
        <w:rPr>
          <w:rFonts w:ascii="Times New Roman"/>
          <w:b w:val="false"/>
          <w:i w:val="false"/>
          <w:color w:val="000000"/>
          <w:sz w:val="28"/>
        </w:rPr>
        <w:t>
       с 1 июня 2022 года по 31 декабря 2023 года - 0,8;</w:t>
      </w:r>
    </w:p>
    <w:bookmarkEnd w:id="16"/>
    <w:bookmarkStart w:name="z25" w:id="17"/>
    <w:p>
      <w:pPr>
        <w:spacing w:after="0"/>
        <w:ind w:left="0"/>
        <w:jc w:val="both"/>
      </w:pPr>
      <w:r>
        <w:rPr>
          <w:rFonts w:ascii="Times New Roman"/>
          <w:b w:val="false"/>
          <w:i w:val="false"/>
          <w:color w:val="000000"/>
          <w:sz w:val="28"/>
        </w:rPr>
        <w:t>
       c 1 января 2024 года по 31 декабря 2027 года - 0,9;</w:t>
      </w:r>
    </w:p>
    <w:bookmarkEnd w:id="17"/>
    <w:bookmarkStart w:name="z26" w:id="18"/>
    <w:p>
      <w:pPr>
        <w:spacing w:after="0"/>
        <w:ind w:left="0"/>
        <w:jc w:val="both"/>
      </w:pPr>
      <w:r>
        <w:rPr>
          <w:rFonts w:ascii="Times New Roman"/>
          <w:b w:val="false"/>
          <w:i w:val="false"/>
          <w:color w:val="000000"/>
          <w:sz w:val="28"/>
        </w:rPr>
        <w:t>
       с 1 января 2028 года - 1.</w:t>
      </w:r>
    </w:p>
    <w:bookmarkEnd w:id="18"/>
    <w:bookmarkStart w:name="z27" w:id="19"/>
    <w:p>
      <w:pPr>
        <w:spacing w:after="0"/>
        <w:ind w:left="0"/>
        <w:jc w:val="both"/>
      </w:pPr>
      <w:r>
        <w:rPr>
          <w:rFonts w:ascii="Times New Roman"/>
          <w:b w:val="false"/>
          <w:i w:val="false"/>
          <w:color w:val="000000"/>
          <w:sz w:val="28"/>
        </w:rPr>
        <w:t>
      Коэффициент нетто стабильного фондирования не считается нарушенным в период с 21 февраля 2022 года по 31 декабря 2022 года включительно в случае снижения его значения ниже установленного минимального значения по независящим от банка обстоятельствам, связанным с:</w:t>
      </w:r>
    </w:p>
    <w:bookmarkEnd w:id="19"/>
    <w:bookmarkStart w:name="z28" w:id="20"/>
    <w:p>
      <w:pPr>
        <w:spacing w:after="0"/>
        <w:ind w:left="0"/>
        <w:jc w:val="both"/>
      </w:pPr>
      <w:r>
        <w:rPr>
          <w:rFonts w:ascii="Times New Roman"/>
          <w:b w:val="false"/>
          <w:i w:val="false"/>
          <w:color w:val="000000"/>
          <w:sz w:val="28"/>
        </w:rPr>
        <w:t>
      оттоком денежных средств клиентов;</w:t>
      </w:r>
    </w:p>
    <w:bookmarkEnd w:id="20"/>
    <w:bookmarkStart w:name="z29" w:id="21"/>
    <w:p>
      <w:pPr>
        <w:spacing w:after="0"/>
        <w:ind w:left="0"/>
        <w:jc w:val="both"/>
      </w:pPr>
      <w:r>
        <w:rPr>
          <w:rFonts w:ascii="Times New Roman"/>
          <w:b w:val="false"/>
          <w:i w:val="false"/>
          <w:color w:val="000000"/>
          <w:sz w:val="28"/>
        </w:rPr>
        <w:t>
      переоценкой стоимости активов и обязательств в связи с изменением биржевого курса тенге к иностранным валютам;</w:t>
      </w:r>
    </w:p>
    <w:bookmarkEnd w:id="21"/>
    <w:bookmarkStart w:name="z30" w:id="22"/>
    <w:p>
      <w:pPr>
        <w:spacing w:after="0"/>
        <w:ind w:left="0"/>
        <w:jc w:val="both"/>
      </w:pPr>
      <w:r>
        <w:rPr>
          <w:rFonts w:ascii="Times New Roman"/>
          <w:b w:val="false"/>
          <w:i w:val="false"/>
          <w:color w:val="000000"/>
          <w:sz w:val="28"/>
        </w:rPr>
        <w:t>
      изменением валютной структуры обязательств банка.</w:t>
      </w:r>
    </w:p>
    <w:bookmarkEnd w:id="22"/>
    <w:bookmarkStart w:name="z31" w:id="23"/>
    <w:p>
      <w:pPr>
        <w:spacing w:after="0"/>
        <w:ind w:left="0"/>
        <w:jc w:val="both"/>
      </w:pPr>
      <w:r>
        <w:rPr>
          <w:rFonts w:ascii="Times New Roman"/>
          <w:b w:val="false"/>
          <w:i w:val="false"/>
          <w:color w:val="000000"/>
          <w:sz w:val="28"/>
        </w:rPr>
        <w:t>
      Банк в течение 3 (трех) рабочих дней со дня выявления такого снижения направляет на согласование в уполномоченный орган план мероприятий по повышению коэффициента нетто стабильного фондирования до уровня не менее установленного минимального значения в срок до 9 (девяти) месяцев со дня выявления указанного снижения.</w:t>
      </w:r>
    </w:p>
    <w:bookmarkEnd w:id="23"/>
    <w:bookmarkStart w:name="z32" w:id="24"/>
    <w:p>
      <w:pPr>
        <w:spacing w:after="0"/>
        <w:ind w:left="0"/>
        <w:jc w:val="both"/>
      </w:pPr>
      <w:r>
        <w:rPr>
          <w:rFonts w:ascii="Times New Roman"/>
          <w:b w:val="false"/>
          <w:i w:val="false"/>
          <w:color w:val="000000"/>
          <w:sz w:val="28"/>
        </w:rPr>
        <w:t>
      Уполномоченный орган осуществляет согласование плана мероприятий, указанного в части четвертой настоящего пункта, в течение 10 (десяти) рабочих дней со дня его представления.</w:t>
      </w:r>
    </w:p>
    <w:bookmarkEnd w:id="24"/>
    <w:bookmarkStart w:name="z33" w:id="25"/>
    <w:p>
      <w:pPr>
        <w:spacing w:after="0"/>
        <w:ind w:left="0"/>
        <w:jc w:val="both"/>
      </w:pPr>
      <w:r>
        <w:rPr>
          <w:rFonts w:ascii="Times New Roman"/>
          <w:b w:val="false"/>
          <w:i w:val="false"/>
          <w:color w:val="000000"/>
          <w:sz w:val="28"/>
        </w:rPr>
        <w:t>
      В случае, если данное снижение не будет устранено в срок, установленный планом мероприятий, снижение коэффициента нетто стабильного фондирования является нарушением данного норматива со дня выявления указанного снижения.";</w:t>
      </w:r>
    </w:p>
    <w:bookmarkEnd w:id="25"/>
    <w:bookmarkStart w:name="z34" w:id="26"/>
    <w:p>
      <w:pPr>
        <w:spacing w:after="0"/>
        <w:ind w:left="0"/>
        <w:jc w:val="both"/>
      </w:pPr>
      <w:r>
        <w:rPr>
          <w:rFonts w:ascii="Times New Roman"/>
          <w:b w:val="false"/>
          <w:i w:val="false"/>
          <w:color w:val="000000"/>
          <w:sz w:val="28"/>
        </w:rPr>
        <w:t>
      приложение 5 изложить в редакции согласно приложению к Перечню нормативных правовых актов Республики Казахстан по вопросам регулирования банковской деятельности, в которые вносятся изменения.</w:t>
      </w:r>
    </w:p>
    <w:bookmarkEnd w:id="26"/>
    <w:bookmarkStart w:name="z35" w:id="2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317 "Об установлении факторов, влияющих на ухудшение финансового положения банка и банковского конгломерата, филиала банка-нерезидента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 (зарегистрировано в Реестре государственной регистрации нормативных правовых актов под № 18186) следующие изменения: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37" w:id="2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одобрения плана мероприятий, предусматривающего меры раннего реагирования, утвержденных указанным постановлением: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xml:space="preserve">
      "1. Настоящие Правила одобрения плана мероприятий, предусматривающего меры раннего реагирования,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и устанавливают порядок одобрения уполномоченным органом по регулированию, контролю и надзору финансового рынка и финансовых организаций (далее - уполномоченный орган) плана мероприятий, предусматривающего меры раннего реагирования по повышению финансовой устойчивости банка (банковского конгломерата), недопущению ухудшения его финансового положения и увеличения рисков, связанных с банковской деятельностью (деятельностью банковского конгломерата) (далее - план мероприятий).";</w:t>
      </w:r>
    </w:p>
    <w:bookmarkEnd w:id="30"/>
    <w:bookmarkStart w:name="z41" w:id="31"/>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1"/>
    <w:bookmarkStart w:name="z42" w:id="32"/>
    <w:p>
      <w:pPr>
        <w:spacing w:after="0"/>
        <w:ind w:left="0"/>
        <w:jc w:val="both"/>
      </w:pPr>
      <w:r>
        <w:rPr>
          <w:rFonts w:ascii="Times New Roman"/>
          <w:b w:val="false"/>
          <w:i w:val="false"/>
          <w:color w:val="000000"/>
          <w:sz w:val="28"/>
        </w:rPr>
        <w:t>
      "9) по фактору, предусмотренному в подпункте 10) части первой пункта 1 настоящего постановления, - на снижение отношения среднемесячного значения операций "РЕПО" с ценными бумагами к среднемесячному значению совокупных обязательств до уровня:</w:t>
      </w:r>
    </w:p>
    <w:bookmarkEnd w:id="32"/>
    <w:bookmarkStart w:name="z43" w:id="33"/>
    <w:p>
      <w:pPr>
        <w:spacing w:after="0"/>
        <w:ind w:left="0"/>
        <w:jc w:val="both"/>
      </w:pPr>
      <w:r>
        <w:rPr>
          <w:rFonts w:ascii="Times New Roman"/>
          <w:b w:val="false"/>
          <w:i w:val="false"/>
          <w:color w:val="000000"/>
          <w:sz w:val="28"/>
        </w:rPr>
        <w:t>
      менее 45 (сорока пяти) процентов от совокупных обязательств с 1 февраля 2025 года;</w:t>
      </w:r>
    </w:p>
    <w:bookmarkEnd w:id="33"/>
    <w:bookmarkStart w:name="z44" w:id="34"/>
    <w:p>
      <w:pPr>
        <w:spacing w:after="0"/>
        <w:ind w:left="0"/>
        <w:jc w:val="both"/>
      </w:pPr>
      <w:r>
        <w:rPr>
          <w:rFonts w:ascii="Times New Roman"/>
          <w:b w:val="false"/>
          <w:i w:val="false"/>
          <w:color w:val="000000"/>
          <w:sz w:val="28"/>
        </w:rPr>
        <w:t>
      менее 40 (сорока) процентов от совокупных обязательств с 1 июля 2025 года;</w:t>
      </w:r>
    </w:p>
    <w:bookmarkEnd w:id="34"/>
    <w:bookmarkStart w:name="z45" w:id="35"/>
    <w:p>
      <w:pPr>
        <w:spacing w:after="0"/>
        <w:ind w:left="0"/>
        <w:jc w:val="both"/>
      </w:pPr>
      <w:r>
        <w:rPr>
          <w:rFonts w:ascii="Times New Roman"/>
          <w:b w:val="false"/>
          <w:i w:val="false"/>
          <w:color w:val="000000"/>
          <w:sz w:val="28"/>
        </w:rPr>
        <w:t>
      менее 35 (тридцати пяти) процентов от совокупных обязательств с 1 января 2026 года;</w:t>
      </w:r>
    </w:p>
    <w:bookmarkEnd w:id="35"/>
    <w:bookmarkStart w:name="z46" w:id="36"/>
    <w:p>
      <w:pPr>
        <w:spacing w:after="0"/>
        <w:ind w:left="0"/>
        <w:jc w:val="both"/>
      </w:pPr>
      <w:r>
        <w:rPr>
          <w:rFonts w:ascii="Times New Roman"/>
          <w:b w:val="false"/>
          <w:i w:val="false"/>
          <w:color w:val="000000"/>
          <w:sz w:val="28"/>
        </w:rPr>
        <w:t>
      менее 25 (двадцати пяти) процентов от совокупных обязательств с 1 июля 2026 года.";</w:t>
      </w:r>
    </w:p>
    <w:bookmarkEnd w:id="36"/>
    <w:bookmarkStart w:name="z47"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факторов, влияющих на ухудшение финансового положения банка (банковского конгломерата), филиала банка-нерезидента Республики Казахстан, утвержденной указанным постановлением:</w:t>
      </w:r>
    </w:p>
    <w:bookmarkEnd w:id="37"/>
    <w:bookmarkStart w:name="z48" w:id="38"/>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8"/>
    <w:bookmarkStart w:name="z49" w:id="39"/>
    <w:p>
      <w:pPr>
        <w:spacing w:after="0"/>
        <w:ind w:left="0"/>
        <w:jc w:val="both"/>
      </w:pPr>
      <w:r>
        <w:rPr>
          <w:rFonts w:ascii="Times New Roman"/>
          <w:b w:val="false"/>
          <w:i w:val="false"/>
          <w:color w:val="000000"/>
          <w:sz w:val="28"/>
        </w:rPr>
        <w:t>
      "10) отношение среднемесячного значения операций "РЕПО" с ценными бумагами к среднемесячному значению совокупных обязательств рассчитывается по следующей формуле:</w:t>
      </w:r>
    </w:p>
    <w:bookmarkEnd w:id="39"/>
    <w:bookmarkStart w:name="z5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1676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76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ПР – среднемесячное значение операций "РЕПО" с ценными бумагами, рассчитываемое как сумма балансовой стоимости операций "РЕПО" за каждый рабочий день отчетного месяца к количеству рабочих дней в соответствующем отчетном месяце;</w:t>
      </w:r>
    </w:p>
    <w:bookmarkEnd w:id="41"/>
    <w:bookmarkStart w:name="z52" w:id="42"/>
    <w:p>
      <w:pPr>
        <w:spacing w:after="0"/>
        <w:ind w:left="0"/>
        <w:jc w:val="both"/>
      </w:pPr>
      <w:r>
        <w:rPr>
          <w:rFonts w:ascii="Times New Roman"/>
          <w:b w:val="false"/>
          <w:i w:val="false"/>
          <w:color w:val="000000"/>
          <w:sz w:val="28"/>
        </w:rPr>
        <w:t>
      ОБ – среднемесячное значение совокупных обязательств, рассчитываемое как сумма балансовой стоимости совокупных обязательств за каждый рабочий день отчетного месяца к количеству рабочих дней в соответствующем отчетном месяце.</w:t>
      </w:r>
    </w:p>
    <w:bookmarkEnd w:id="42"/>
    <w:bookmarkStart w:name="z53" w:id="43"/>
    <w:p>
      <w:pPr>
        <w:spacing w:after="0"/>
        <w:ind w:left="0"/>
        <w:jc w:val="both"/>
      </w:pPr>
      <w:r>
        <w:rPr>
          <w:rFonts w:ascii="Times New Roman"/>
          <w:b w:val="false"/>
          <w:i w:val="false"/>
          <w:color w:val="000000"/>
          <w:sz w:val="28"/>
        </w:rPr>
        <w:t>
      Значение отношения среднемесячного значения операций "РЕПО" с ценными бумагами к среднемесячному значению совокупных обязательств, указанное в настоящем подпункте, составляет:</w:t>
      </w:r>
    </w:p>
    <w:bookmarkEnd w:id="43"/>
    <w:bookmarkStart w:name="z54" w:id="44"/>
    <w:p>
      <w:pPr>
        <w:spacing w:after="0"/>
        <w:ind w:left="0"/>
        <w:jc w:val="both"/>
      </w:pPr>
      <w:r>
        <w:rPr>
          <w:rFonts w:ascii="Times New Roman"/>
          <w:b w:val="false"/>
          <w:i w:val="false"/>
          <w:color w:val="000000"/>
          <w:sz w:val="28"/>
        </w:rPr>
        <w:t>
      не более 45 (сорока пяти) процентов от совокупных обязательств с 1 февраля 2025 года;</w:t>
      </w:r>
    </w:p>
    <w:bookmarkEnd w:id="44"/>
    <w:bookmarkStart w:name="z55" w:id="45"/>
    <w:p>
      <w:pPr>
        <w:spacing w:after="0"/>
        <w:ind w:left="0"/>
        <w:jc w:val="both"/>
      </w:pPr>
      <w:r>
        <w:rPr>
          <w:rFonts w:ascii="Times New Roman"/>
          <w:b w:val="false"/>
          <w:i w:val="false"/>
          <w:color w:val="000000"/>
          <w:sz w:val="28"/>
        </w:rPr>
        <w:t>
      не более 40 (сорока) процентов от совокупных обязательств с 1 июля 2025 года;</w:t>
      </w:r>
    </w:p>
    <w:bookmarkEnd w:id="45"/>
    <w:bookmarkStart w:name="z56" w:id="46"/>
    <w:p>
      <w:pPr>
        <w:spacing w:after="0"/>
        <w:ind w:left="0"/>
        <w:jc w:val="both"/>
      </w:pPr>
      <w:r>
        <w:rPr>
          <w:rFonts w:ascii="Times New Roman"/>
          <w:b w:val="false"/>
          <w:i w:val="false"/>
          <w:color w:val="000000"/>
          <w:sz w:val="28"/>
        </w:rPr>
        <w:t>
      не более 35 (тридцати пяти) процентов от совокупных обязательств с 1 января 2026 года;</w:t>
      </w:r>
    </w:p>
    <w:bookmarkEnd w:id="46"/>
    <w:bookmarkStart w:name="z57" w:id="47"/>
    <w:p>
      <w:pPr>
        <w:spacing w:after="0"/>
        <w:ind w:left="0"/>
        <w:jc w:val="both"/>
      </w:pPr>
      <w:r>
        <w:rPr>
          <w:rFonts w:ascii="Times New Roman"/>
          <w:b w:val="false"/>
          <w:i w:val="false"/>
          <w:color w:val="000000"/>
          <w:sz w:val="28"/>
        </w:rPr>
        <w:t>
      не более 25 (двадцати пяти) процентов от совокупных обязательств с 1 июля 2026 года.</w:t>
      </w:r>
    </w:p>
    <w:bookmarkEnd w:id="47"/>
    <w:bookmarkStart w:name="z58" w:id="48"/>
    <w:p>
      <w:pPr>
        <w:spacing w:after="0"/>
        <w:ind w:left="0"/>
        <w:jc w:val="both"/>
      </w:pPr>
      <w:r>
        <w:rPr>
          <w:rFonts w:ascii="Times New Roman"/>
          <w:b w:val="false"/>
          <w:i w:val="false"/>
          <w:color w:val="000000"/>
          <w:sz w:val="28"/>
        </w:rPr>
        <w:t>
      Требования подпункта 7) настоящего пункта применяются к банку, у которого коэффициент достаточности основного капитала (k1) равен или находится ниже коэффициента достаточности основного капитала 0,10 или коэффициент достаточности собственного капитала (k2) равен или ниже коэффициента достаточности собственного капитала 0,13 (ноль целых тринадцать сотых), установленных Нормативами № 170 или Нормативами № 144.</w:t>
      </w:r>
    </w:p>
    <w:bookmarkEnd w:id="48"/>
    <w:bookmarkStart w:name="z59" w:id="49"/>
    <w:p>
      <w:pPr>
        <w:spacing w:after="0"/>
        <w:ind w:left="0"/>
        <w:jc w:val="both"/>
      </w:pPr>
      <w:r>
        <w:rPr>
          <w:rFonts w:ascii="Times New Roman"/>
          <w:b w:val="false"/>
          <w:i w:val="false"/>
          <w:color w:val="000000"/>
          <w:sz w:val="28"/>
        </w:rPr>
        <w:t>
      Требования подпункта 7) настоящего пункта применяются к филиалу банка-нерезидента Республики Казахстан в случае, если коэффициент достаточности активов, принимаемых в качестве резерва (k1), предусмотренный в Нормативах № 23 равен или находится ниже 0,13 (ноль целых тринадцать сотых).</w:t>
      </w:r>
    </w:p>
    <w:bookmarkEnd w:id="49"/>
    <w:bookmarkStart w:name="z60" w:id="50"/>
    <w:p>
      <w:pPr>
        <w:spacing w:after="0"/>
        <w:ind w:left="0"/>
        <w:jc w:val="both"/>
      </w:pPr>
      <w:r>
        <w:rPr>
          <w:rFonts w:ascii="Times New Roman"/>
          <w:b w:val="false"/>
          <w:i w:val="false"/>
          <w:color w:val="000000"/>
          <w:sz w:val="28"/>
        </w:rPr>
        <w:t>
      Под нераспределенной чистой прибылью (непокрытым убытком) филиала банка-нерезидента Республики Казахстан понимается результат деятельности филиала банка-нерезидента Республики Казахстан (чистые доходы или чистые расходы).".</w:t>
      </w:r>
    </w:p>
    <w:bookmarkEnd w:id="50"/>
    <w:bookmarkStart w:name="z61" w:id="5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следующее изменение:</w:t>
      </w:r>
    </w:p>
    <w:bookmarkEnd w:id="51"/>
    <w:bookmarkStart w:name="z62"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42 изложить в следующей редакции:</w:t>
      </w:r>
    </w:p>
    <w:bookmarkStart w:name="z64" w:id="53"/>
    <w:p>
      <w:pPr>
        <w:spacing w:after="0"/>
        <w:ind w:left="0"/>
        <w:jc w:val="both"/>
      </w:pPr>
      <w:r>
        <w:rPr>
          <w:rFonts w:ascii="Times New Roman"/>
          <w:b w:val="false"/>
          <w:i w:val="false"/>
          <w:color w:val="000000"/>
          <w:sz w:val="28"/>
        </w:rPr>
        <w:t>
      "2)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bookmarkEnd w:id="53"/>
    <w:bookmarkStart w:name="z65" w:id="54"/>
    <w:p>
      <w:pPr>
        <w:spacing w:after="0"/>
        <w:ind w:left="0"/>
        <w:jc w:val="both"/>
      </w:pPr>
      <w:r>
        <w:rPr>
          <w:rFonts w:ascii="Times New Roman"/>
          <w:b w:val="false"/>
          <w:i w:val="false"/>
          <w:color w:val="000000"/>
          <w:sz w:val="28"/>
        </w:rPr>
        <w:t>
      основные направления кредитной деятельности банка;</w:t>
      </w:r>
    </w:p>
    <w:bookmarkEnd w:id="54"/>
    <w:bookmarkStart w:name="z66" w:id="55"/>
    <w:p>
      <w:pPr>
        <w:spacing w:after="0"/>
        <w:ind w:left="0"/>
        <w:jc w:val="both"/>
      </w:pPr>
      <w:r>
        <w:rPr>
          <w:rFonts w:ascii="Times New Roman"/>
          <w:b w:val="false"/>
          <w:i w:val="false"/>
          <w:color w:val="000000"/>
          <w:sz w:val="28"/>
        </w:rPr>
        <w:t>
      участников кредитного процесса и сферы их ответственности;</w:t>
      </w:r>
    </w:p>
    <w:bookmarkEnd w:id="55"/>
    <w:bookmarkStart w:name="z67" w:id="56"/>
    <w:p>
      <w:pPr>
        <w:spacing w:after="0"/>
        <w:ind w:left="0"/>
        <w:jc w:val="both"/>
      </w:pPr>
      <w:r>
        <w:rPr>
          <w:rFonts w:ascii="Times New Roman"/>
          <w:b w:val="false"/>
          <w:i w:val="false"/>
          <w:color w:val="000000"/>
          <w:sz w:val="28"/>
        </w:rPr>
        <w:t>
      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bookmarkEnd w:id="56"/>
    <w:bookmarkStart w:name="z68" w:id="57"/>
    <w:p>
      <w:pPr>
        <w:spacing w:after="0"/>
        <w:ind w:left="0"/>
        <w:jc w:val="both"/>
      </w:pPr>
      <w:r>
        <w:rPr>
          <w:rFonts w:ascii="Times New Roman"/>
          <w:b w:val="false"/>
          <w:i w:val="false"/>
          <w:color w:val="000000"/>
          <w:sz w:val="28"/>
        </w:rPr>
        <w:t>
      процедуру анализа кредитоспособности заемщика.</w:t>
      </w:r>
    </w:p>
    <w:bookmarkEnd w:id="57"/>
    <w:bookmarkStart w:name="z69" w:id="58"/>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58"/>
    <w:bookmarkStart w:name="z70" w:id="59"/>
    <w:p>
      <w:pPr>
        <w:spacing w:after="0"/>
        <w:ind w:left="0"/>
        <w:jc w:val="both"/>
      </w:pPr>
      <w:r>
        <w:rPr>
          <w:rFonts w:ascii="Times New Roman"/>
          <w:b w:val="false"/>
          <w:i w:val="false"/>
          <w:color w:val="000000"/>
          <w:sz w:val="28"/>
        </w:rPr>
        <w:t>
      наличие постоянного и достаточного дохода заемщика;</w:t>
      </w:r>
    </w:p>
    <w:bookmarkEnd w:id="59"/>
    <w:bookmarkStart w:name="z71" w:id="60"/>
    <w:p>
      <w:pPr>
        <w:spacing w:after="0"/>
        <w:ind w:left="0"/>
        <w:jc w:val="both"/>
      </w:pPr>
      <w:r>
        <w:rPr>
          <w:rFonts w:ascii="Times New Roman"/>
          <w:b w:val="false"/>
          <w:i w:val="false"/>
          <w:color w:val="000000"/>
          <w:sz w:val="28"/>
        </w:rPr>
        <w:t>
      наличие недвижимого и другого имущества;</w:t>
      </w:r>
    </w:p>
    <w:bookmarkEnd w:id="60"/>
    <w:bookmarkStart w:name="z72" w:id="61"/>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61"/>
    <w:bookmarkStart w:name="z73" w:id="62"/>
    <w:p>
      <w:pPr>
        <w:spacing w:after="0"/>
        <w:ind w:left="0"/>
        <w:jc w:val="both"/>
      </w:pPr>
      <w:r>
        <w:rPr>
          <w:rFonts w:ascii="Times New Roman"/>
          <w:b w:val="false"/>
          <w:i w:val="false"/>
          <w:color w:val="000000"/>
          <w:sz w:val="28"/>
        </w:rPr>
        <w:t>
      долговая нагрузка;</w:t>
      </w:r>
    </w:p>
    <w:bookmarkEnd w:id="62"/>
    <w:bookmarkStart w:name="z74" w:id="63"/>
    <w:p>
      <w:pPr>
        <w:spacing w:after="0"/>
        <w:ind w:left="0"/>
        <w:jc w:val="both"/>
      </w:pPr>
      <w:r>
        <w:rPr>
          <w:rFonts w:ascii="Times New Roman"/>
          <w:b w:val="false"/>
          <w:i w:val="false"/>
          <w:color w:val="000000"/>
          <w:sz w:val="28"/>
        </w:rPr>
        <w:t>
      платежная дисциплина (кредитная история) по займам;</w:t>
      </w:r>
    </w:p>
    <w:bookmarkEnd w:id="63"/>
    <w:bookmarkStart w:name="z75" w:id="64"/>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64"/>
    <w:bookmarkStart w:name="z76" w:id="65"/>
    <w:p>
      <w:pPr>
        <w:spacing w:after="0"/>
        <w:ind w:left="0"/>
        <w:jc w:val="both"/>
      </w:pPr>
      <w:r>
        <w:rPr>
          <w:rFonts w:ascii="Times New Roman"/>
          <w:b w:val="false"/>
          <w:i w:val="false"/>
          <w:color w:val="000000"/>
          <w:sz w:val="28"/>
        </w:rPr>
        <w:t>
      наличие иной задолженности;</w:t>
      </w:r>
    </w:p>
    <w:bookmarkEnd w:id="65"/>
    <w:bookmarkStart w:name="z77" w:id="66"/>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66"/>
    <w:bookmarkStart w:name="z78" w:id="67"/>
    <w:p>
      <w:pPr>
        <w:spacing w:after="0"/>
        <w:ind w:left="0"/>
        <w:jc w:val="both"/>
      </w:pPr>
      <w:r>
        <w:rPr>
          <w:rFonts w:ascii="Times New Roman"/>
          <w:b w:val="false"/>
          <w:i w:val="false"/>
          <w:color w:val="000000"/>
          <w:sz w:val="28"/>
        </w:rPr>
        <w:t>
      остатки и операции по банковским счетам;</w:t>
      </w:r>
    </w:p>
    <w:bookmarkEnd w:id="67"/>
    <w:bookmarkStart w:name="z79" w:id="68"/>
    <w:p>
      <w:pPr>
        <w:spacing w:after="0"/>
        <w:ind w:left="0"/>
        <w:jc w:val="both"/>
      </w:pPr>
      <w:r>
        <w:rPr>
          <w:rFonts w:ascii="Times New Roman"/>
          <w:b w:val="false"/>
          <w:i w:val="false"/>
          <w:color w:val="000000"/>
          <w:sz w:val="28"/>
        </w:rPr>
        <w:t>
      информация об образовании и занятости (сфере деятельности);</w:t>
      </w:r>
    </w:p>
    <w:bookmarkEnd w:id="68"/>
    <w:bookmarkStart w:name="z80" w:id="69"/>
    <w:p>
      <w:pPr>
        <w:spacing w:after="0"/>
        <w:ind w:left="0"/>
        <w:jc w:val="both"/>
      </w:pPr>
      <w:r>
        <w:rPr>
          <w:rFonts w:ascii="Times New Roman"/>
          <w:b w:val="false"/>
          <w:i w:val="false"/>
          <w:color w:val="000000"/>
          <w:sz w:val="28"/>
        </w:rPr>
        <w:t>
      социально-демографические характеристики;</w:t>
      </w:r>
    </w:p>
    <w:bookmarkEnd w:id="69"/>
    <w:bookmarkStart w:name="z81" w:id="70"/>
    <w:p>
      <w:pPr>
        <w:spacing w:after="0"/>
        <w:ind w:left="0"/>
        <w:jc w:val="both"/>
      </w:pPr>
      <w:r>
        <w:rPr>
          <w:rFonts w:ascii="Times New Roman"/>
          <w:b w:val="false"/>
          <w:i w:val="false"/>
          <w:color w:val="000000"/>
          <w:sz w:val="28"/>
        </w:rPr>
        <w:t>
      информация о целевом использовании денег;</w:t>
      </w:r>
    </w:p>
    <w:bookmarkEnd w:id="70"/>
    <w:bookmarkStart w:name="z82" w:id="71"/>
    <w:p>
      <w:pPr>
        <w:spacing w:after="0"/>
        <w:ind w:left="0"/>
        <w:jc w:val="both"/>
      </w:pPr>
      <w:r>
        <w:rPr>
          <w:rFonts w:ascii="Times New Roman"/>
          <w:b w:val="false"/>
          <w:i w:val="false"/>
          <w:color w:val="000000"/>
          <w:sz w:val="28"/>
        </w:rPr>
        <w:t>
      дополнительная информация о доходах заемщика.</w:t>
      </w:r>
    </w:p>
    <w:bookmarkEnd w:id="71"/>
    <w:bookmarkStart w:name="z83" w:id="72"/>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72"/>
    <w:bookmarkStart w:name="z84" w:id="73"/>
    <w:p>
      <w:pPr>
        <w:spacing w:after="0"/>
        <w:ind w:left="0"/>
        <w:jc w:val="both"/>
      </w:pPr>
      <w:r>
        <w:rPr>
          <w:rFonts w:ascii="Times New Roman"/>
          <w:b w:val="false"/>
          <w:i w:val="false"/>
          <w:color w:val="000000"/>
          <w:sz w:val="28"/>
        </w:rPr>
        <w:t>
      наличие постоянного и достаточного дохода заемщика;</w:t>
      </w:r>
    </w:p>
    <w:bookmarkEnd w:id="73"/>
    <w:bookmarkStart w:name="z85" w:id="74"/>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74"/>
    <w:bookmarkStart w:name="z86" w:id="75"/>
    <w:p>
      <w:pPr>
        <w:spacing w:after="0"/>
        <w:ind w:left="0"/>
        <w:jc w:val="both"/>
      </w:pPr>
      <w:r>
        <w:rPr>
          <w:rFonts w:ascii="Times New Roman"/>
          <w:b w:val="false"/>
          <w:i w:val="false"/>
          <w:color w:val="000000"/>
          <w:sz w:val="28"/>
        </w:rPr>
        <w:t>
      долговая нагрузка;</w:t>
      </w:r>
    </w:p>
    <w:bookmarkEnd w:id="75"/>
    <w:bookmarkStart w:name="z87" w:id="76"/>
    <w:p>
      <w:pPr>
        <w:spacing w:after="0"/>
        <w:ind w:left="0"/>
        <w:jc w:val="both"/>
      </w:pPr>
      <w:r>
        <w:rPr>
          <w:rFonts w:ascii="Times New Roman"/>
          <w:b w:val="false"/>
          <w:i w:val="false"/>
          <w:color w:val="000000"/>
          <w:sz w:val="28"/>
        </w:rPr>
        <w:t>
      платежная дисциплина (кредитная история) по займам;</w:t>
      </w:r>
    </w:p>
    <w:bookmarkEnd w:id="76"/>
    <w:bookmarkStart w:name="z88" w:id="77"/>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77"/>
    <w:bookmarkStart w:name="z89" w:id="78"/>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78"/>
    <w:bookmarkStart w:name="z90" w:id="79"/>
    <w:p>
      <w:pPr>
        <w:spacing w:after="0"/>
        <w:ind w:left="0"/>
        <w:jc w:val="both"/>
      </w:pPr>
      <w:r>
        <w:rPr>
          <w:rFonts w:ascii="Times New Roman"/>
          <w:b w:val="false"/>
          <w:i w:val="false"/>
          <w:color w:val="000000"/>
          <w:sz w:val="28"/>
        </w:rPr>
        <w:t>
      остатки и операции по банковским счетам;</w:t>
      </w:r>
    </w:p>
    <w:bookmarkEnd w:id="79"/>
    <w:bookmarkStart w:name="z91" w:id="80"/>
    <w:p>
      <w:pPr>
        <w:spacing w:after="0"/>
        <w:ind w:left="0"/>
        <w:jc w:val="both"/>
      </w:pPr>
      <w:r>
        <w:rPr>
          <w:rFonts w:ascii="Times New Roman"/>
          <w:b w:val="false"/>
          <w:i w:val="false"/>
          <w:color w:val="000000"/>
          <w:sz w:val="28"/>
        </w:rPr>
        <w:t>
      информация об образовании и занятости;</w:t>
      </w:r>
    </w:p>
    <w:bookmarkEnd w:id="80"/>
    <w:bookmarkStart w:name="z92" w:id="81"/>
    <w:p>
      <w:pPr>
        <w:spacing w:after="0"/>
        <w:ind w:left="0"/>
        <w:jc w:val="both"/>
      </w:pPr>
      <w:r>
        <w:rPr>
          <w:rFonts w:ascii="Times New Roman"/>
          <w:b w:val="false"/>
          <w:i w:val="false"/>
          <w:color w:val="000000"/>
          <w:sz w:val="28"/>
        </w:rPr>
        <w:t>
      социально-демографические характеристики;</w:t>
      </w:r>
    </w:p>
    <w:bookmarkEnd w:id="81"/>
    <w:bookmarkStart w:name="z93" w:id="82"/>
    <w:p>
      <w:pPr>
        <w:spacing w:after="0"/>
        <w:ind w:left="0"/>
        <w:jc w:val="both"/>
      </w:pPr>
      <w:r>
        <w:rPr>
          <w:rFonts w:ascii="Times New Roman"/>
          <w:b w:val="false"/>
          <w:i w:val="false"/>
          <w:color w:val="000000"/>
          <w:sz w:val="28"/>
        </w:rPr>
        <w:t>
      информация о целевом использовании денег (при наличии).</w:t>
      </w:r>
    </w:p>
    <w:bookmarkEnd w:id="82"/>
    <w:bookmarkStart w:name="z94" w:id="83"/>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83"/>
    <w:bookmarkStart w:name="z95" w:id="84"/>
    <w:p>
      <w:pPr>
        <w:spacing w:after="0"/>
        <w:ind w:left="0"/>
        <w:jc w:val="both"/>
      </w:pPr>
      <w:r>
        <w:rPr>
          <w:rFonts w:ascii="Times New Roman"/>
          <w:b w:val="false"/>
          <w:i w:val="false"/>
          <w:color w:val="000000"/>
          <w:sz w:val="28"/>
        </w:rPr>
        <w:t>
      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bookmarkEnd w:id="84"/>
    <w:bookmarkStart w:name="z96" w:id="85"/>
    <w:p>
      <w:pPr>
        <w:spacing w:after="0"/>
        <w:ind w:left="0"/>
        <w:jc w:val="both"/>
      </w:pPr>
      <w:r>
        <w:rPr>
          <w:rFonts w:ascii="Times New Roman"/>
          <w:b w:val="false"/>
          <w:i w:val="false"/>
          <w:color w:val="000000"/>
          <w:sz w:val="28"/>
        </w:rPr>
        <w:t>
      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совокупные обязательства которого перед банком превышают 0,2 (ноль целых две десятых) процента от собственного капитала банка, соответствует следующим требованиям:</w:t>
      </w:r>
    </w:p>
    <w:bookmarkEnd w:id="85"/>
    <w:bookmarkStart w:name="z97" w:id="86"/>
    <w:p>
      <w:pPr>
        <w:spacing w:after="0"/>
        <w:ind w:left="0"/>
        <w:jc w:val="both"/>
      </w:pPr>
      <w:r>
        <w:rPr>
          <w:rFonts w:ascii="Times New Roman"/>
          <w:b w:val="false"/>
          <w:i w:val="false"/>
          <w:color w:val="000000"/>
          <w:sz w:val="28"/>
        </w:rPr>
        <w:t>
      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"Самрук-Қазына",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Standard &amp; Poor's (Стандард энд Пурс), Moody's Investors Service (Мудис Инвесторс Сервис) или Fitch Ratings Inc. (Фич Рейтингс), юридические лица,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 а также на случаи наличия аудированной финансовой отчетности, заверенной компаниями, соответствующими листинговым требованиям фондовой биржи;</w:t>
      </w:r>
    </w:p>
    <w:bookmarkEnd w:id="86"/>
    <w:bookmarkStart w:name="z98" w:id="87"/>
    <w:p>
      <w:pPr>
        <w:spacing w:after="0"/>
        <w:ind w:left="0"/>
        <w:jc w:val="both"/>
      </w:pPr>
      <w:r>
        <w:rPr>
          <w:rFonts w:ascii="Times New Roman"/>
          <w:b w:val="false"/>
          <w:i w:val="false"/>
          <w:color w:val="000000"/>
          <w:sz w:val="28"/>
        </w:rPr>
        <w:t>
      соответствие между всеми формами финансовой отчетности;</w:t>
      </w:r>
    </w:p>
    <w:bookmarkEnd w:id="87"/>
    <w:bookmarkStart w:name="z99" w:id="88"/>
    <w:p>
      <w:pPr>
        <w:spacing w:after="0"/>
        <w:ind w:left="0"/>
        <w:jc w:val="both"/>
      </w:pPr>
      <w:r>
        <w:rPr>
          <w:rFonts w:ascii="Times New Roman"/>
          <w:b w:val="false"/>
          <w:i w:val="false"/>
          <w:color w:val="000000"/>
          <w:sz w:val="28"/>
        </w:rPr>
        <w:t>
      наличие подписей ответственных (уполномоченных) лиц заемщика под предоставленной финансовой отчетностью.</w:t>
      </w:r>
    </w:p>
    <w:bookmarkEnd w:id="88"/>
    <w:bookmarkStart w:name="z100" w:id="89"/>
    <w:p>
      <w:pPr>
        <w:spacing w:after="0"/>
        <w:ind w:left="0"/>
        <w:jc w:val="both"/>
      </w:pPr>
      <w:r>
        <w:rPr>
          <w:rFonts w:ascii="Times New Roman"/>
          <w:b w:val="false"/>
          <w:i w:val="false"/>
          <w:color w:val="000000"/>
          <w:sz w:val="28"/>
        </w:rPr>
        <w:t>
      В случае наличия аудированной финансовой отчетности, соответствующей листинговым требованиям фондовой биржи, приоритетно используется аудированная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w:t>
      </w:r>
    </w:p>
    <w:bookmarkEnd w:id="89"/>
    <w:bookmarkStart w:name="z101" w:id="90"/>
    <w:p>
      <w:pPr>
        <w:spacing w:after="0"/>
        <w:ind w:left="0"/>
        <w:jc w:val="both"/>
      </w:pPr>
      <w:r>
        <w:rPr>
          <w:rFonts w:ascii="Times New Roman"/>
          <w:b w:val="false"/>
          <w:i w:val="false"/>
          <w:color w:val="000000"/>
          <w:sz w:val="28"/>
        </w:rPr>
        <w:t xml:space="preserve">
      С 1 января 2028 года требуется наличие налоговой декларации (в случае, когда сдача налоговой декларации требуется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bookmarkEnd w:id="90"/>
    <w:bookmarkStart w:name="z102" w:id="91"/>
    <w:p>
      <w:pPr>
        <w:spacing w:after="0"/>
        <w:ind w:left="0"/>
        <w:jc w:val="both"/>
      </w:pPr>
      <w:r>
        <w:rPr>
          <w:rFonts w:ascii="Times New Roman"/>
          <w:b w:val="false"/>
          <w:i w:val="false"/>
          <w:color w:val="000000"/>
          <w:sz w:val="28"/>
        </w:rPr>
        <w:t>
      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bookmarkEnd w:id="91"/>
    <w:bookmarkStart w:name="z103" w:id="92"/>
    <w:p>
      <w:pPr>
        <w:spacing w:after="0"/>
        <w:ind w:left="0"/>
        <w:jc w:val="both"/>
      </w:pPr>
      <w:r>
        <w:rPr>
          <w:rFonts w:ascii="Times New Roman"/>
          <w:b w:val="false"/>
          <w:i w:val="false"/>
          <w:color w:val="000000"/>
          <w:sz w:val="28"/>
        </w:rPr>
        <w:t>
      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bookmarkEnd w:id="92"/>
    <w:bookmarkStart w:name="z104" w:id="93"/>
    <w:p>
      <w:pPr>
        <w:spacing w:after="0"/>
        <w:ind w:left="0"/>
        <w:jc w:val="both"/>
      </w:pPr>
      <w:r>
        <w:rPr>
          <w:rFonts w:ascii="Times New Roman"/>
          <w:b w:val="false"/>
          <w:i w:val="false"/>
          <w:color w:val="000000"/>
          <w:sz w:val="28"/>
        </w:rPr>
        <w:t xml:space="preserve">
      В случае отсутствия финансовой отчетности и (или) налоговой декларации (в случае, когда их сдача не требуется в соответствии с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и </w:t>
      </w:r>
      <w:r>
        <w:rPr>
          <w:rFonts w:ascii="Times New Roman"/>
          <w:b w:val="false"/>
          <w:i w:val="false"/>
          <w:color w:val="000000"/>
          <w:sz w:val="28"/>
        </w:rPr>
        <w:t>Законом о бухгалтерском учете</w:t>
      </w:r>
      <w:r>
        <w:rPr>
          <w:rFonts w:ascii="Times New Roman"/>
          <w:b w:val="false"/>
          <w:i w:val="false"/>
          <w:color w:val="000000"/>
          <w:sz w:val="28"/>
        </w:rPr>
        <w:t>)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bookmarkEnd w:id="93"/>
    <w:bookmarkStart w:name="z105" w:id="94"/>
    <w:p>
      <w:pPr>
        <w:spacing w:after="0"/>
        <w:ind w:left="0"/>
        <w:jc w:val="both"/>
      </w:pPr>
      <w:r>
        <w:rPr>
          <w:rFonts w:ascii="Times New Roman"/>
          <w:b w:val="false"/>
          <w:i w:val="false"/>
          <w:color w:val="000000"/>
          <w:sz w:val="28"/>
        </w:rPr>
        <w:t>
      В рамках оценки признаков обесценения и категорий обесценения допускается использование финансовой отчетности заемщиков, созаемщиков, гарантов и поручителей в консолидированном виде.</w:t>
      </w:r>
    </w:p>
    <w:bookmarkEnd w:id="94"/>
    <w:bookmarkStart w:name="z106" w:id="95"/>
    <w:p>
      <w:pPr>
        <w:spacing w:after="0"/>
        <w:ind w:left="0"/>
        <w:jc w:val="both"/>
      </w:pPr>
      <w:r>
        <w:rPr>
          <w:rFonts w:ascii="Times New Roman"/>
          <w:b w:val="false"/>
          <w:i w:val="false"/>
          <w:color w:val="000000"/>
          <w:sz w:val="28"/>
        </w:rPr>
        <w:t>
      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имеющих таких договорных обязательств с заемщиком, если активы данного лица выступают обеспечением по обязательствам заемщика.</w:t>
      </w:r>
    </w:p>
    <w:bookmarkEnd w:id="95"/>
    <w:bookmarkStart w:name="z107" w:id="96"/>
    <w:p>
      <w:pPr>
        <w:spacing w:after="0"/>
        <w:ind w:left="0"/>
        <w:jc w:val="both"/>
      </w:pPr>
      <w:r>
        <w:rPr>
          <w:rFonts w:ascii="Times New Roman"/>
          <w:b w:val="false"/>
          <w:i w:val="false"/>
          <w:color w:val="000000"/>
          <w:sz w:val="28"/>
        </w:rPr>
        <w:t>
      В случае выдачи банком займа без соблюдения требований, установленных абзацами тридцать третьим, тридцать четвертым, тридцать пятым, тридцать шестым, тридцать восьмым, тридцать девятым, сорок первым, сорок вторым и сорок третьим настоящего подпункта, все обязательства заемщика относятся к обесцененным активам по международным стандартам финансовой отчетности (далее – МСФО);</w:t>
      </w:r>
    </w:p>
    <w:bookmarkEnd w:id="96"/>
    <w:bookmarkStart w:name="z108" w:id="97"/>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97"/>
    <w:bookmarkStart w:name="z109" w:id="98"/>
    <w:p>
      <w:pPr>
        <w:spacing w:after="0"/>
        <w:ind w:left="0"/>
        <w:jc w:val="both"/>
      </w:pPr>
      <w:r>
        <w:rPr>
          <w:rFonts w:ascii="Times New Roman"/>
          <w:b w:val="false"/>
          <w:i w:val="false"/>
          <w:color w:val="000000"/>
          <w:sz w:val="28"/>
        </w:rPr>
        <w:t>
      платежная дисциплина (кредитная история) по займам;</w:t>
      </w:r>
    </w:p>
    <w:bookmarkEnd w:id="98"/>
    <w:bookmarkStart w:name="z110" w:id="99"/>
    <w:p>
      <w:pPr>
        <w:spacing w:after="0"/>
        <w:ind w:left="0"/>
        <w:jc w:val="both"/>
      </w:pPr>
      <w:r>
        <w:rPr>
          <w:rFonts w:ascii="Times New Roman"/>
          <w:b w:val="false"/>
          <w:i w:val="false"/>
          <w:color w:val="000000"/>
          <w:sz w:val="28"/>
        </w:rPr>
        <w:t>
      уровень ликвидных активов;</w:t>
      </w:r>
    </w:p>
    <w:bookmarkEnd w:id="99"/>
    <w:bookmarkStart w:name="z111" w:id="100"/>
    <w:p>
      <w:pPr>
        <w:spacing w:after="0"/>
        <w:ind w:left="0"/>
        <w:jc w:val="both"/>
      </w:pPr>
      <w:r>
        <w:rPr>
          <w:rFonts w:ascii="Times New Roman"/>
          <w:b w:val="false"/>
          <w:i w:val="false"/>
          <w:color w:val="000000"/>
          <w:sz w:val="28"/>
        </w:rPr>
        <w:t>
      долговая нагрузка;</w:t>
      </w:r>
    </w:p>
    <w:bookmarkEnd w:id="100"/>
    <w:bookmarkStart w:name="z112" w:id="101"/>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101"/>
    <w:bookmarkStart w:name="z113" w:id="102"/>
    <w:p>
      <w:pPr>
        <w:spacing w:after="0"/>
        <w:ind w:left="0"/>
        <w:jc w:val="both"/>
      </w:pPr>
      <w:r>
        <w:rPr>
          <w:rFonts w:ascii="Times New Roman"/>
          <w:b w:val="false"/>
          <w:i w:val="false"/>
          <w:color w:val="000000"/>
          <w:sz w:val="28"/>
        </w:rPr>
        <w:t>
      прогнозные свободные денежные потоки;</w:t>
      </w:r>
    </w:p>
    <w:bookmarkEnd w:id="102"/>
    <w:bookmarkStart w:name="z114" w:id="103"/>
    <w:p>
      <w:pPr>
        <w:spacing w:after="0"/>
        <w:ind w:left="0"/>
        <w:jc w:val="both"/>
      </w:pPr>
      <w:r>
        <w:rPr>
          <w:rFonts w:ascii="Times New Roman"/>
          <w:b w:val="false"/>
          <w:i w:val="false"/>
          <w:color w:val="000000"/>
          <w:sz w:val="28"/>
        </w:rPr>
        <w:t>
      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bookmarkEnd w:id="103"/>
    <w:bookmarkStart w:name="z115" w:id="104"/>
    <w:p>
      <w:pPr>
        <w:spacing w:after="0"/>
        <w:ind w:left="0"/>
        <w:jc w:val="both"/>
      </w:pPr>
      <w:r>
        <w:rPr>
          <w:rFonts w:ascii="Times New Roman"/>
          <w:b w:val="false"/>
          <w:i w:val="false"/>
          <w:color w:val="000000"/>
          <w:sz w:val="28"/>
        </w:rPr>
        <w:t>
      оценка качества управления (опыт, компетентность, деловая репутация);</w:t>
      </w:r>
    </w:p>
    <w:bookmarkEnd w:id="104"/>
    <w:bookmarkStart w:name="z116" w:id="105"/>
    <w:p>
      <w:pPr>
        <w:spacing w:after="0"/>
        <w:ind w:left="0"/>
        <w:jc w:val="both"/>
      </w:pPr>
      <w:r>
        <w:rPr>
          <w:rFonts w:ascii="Times New Roman"/>
          <w:b w:val="false"/>
          <w:i w:val="false"/>
          <w:color w:val="000000"/>
          <w:sz w:val="28"/>
        </w:rPr>
        <w:t>
      оценка собственников заемщика;</w:t>
      </w:r>
    </w:p>
    <w:bookmarkEnd w:id="105"/>
    <w:bookmarkStart w:name="z117" w:id="106"/>
    <w:p>
      <w:pPr>
        <w:spacing w:after="0"/>
        <w:ind w:left="0"/>
        <w:jc w:val="both"/>
      </w:pPr>
      <w:r>
        <w:rPr>
          <w:rFonts w:ascii="Times New Roman"/>
          <w:b w:val="false"/>
          <w:i w:val="false"/>
          <w:color w:val="000000"/>
          <w:sz w:val="28"/>
        </w:rPr>
        <w:t>
      наличие фактов вовлеченности в судебные разбирательства;</w:t>
      </w:r>
    </w:p>
    <w:bookmarkEnd w:id="106"/>
    <w:bookmarkStart w:name="z118" w:id="107"/>
    <w:p>
      <w:pPr>
        <w:spacing w:after="0"/>
        <w:ind w:left="0"/>
        <w:jc w:val="both"/>
      </w:pPr>
      <w:r>
        <w:rPr>
          <w:rFonts w:ascii="Times New Roman"/>
          <w:b w:val="false"/>
          <w:i w:val="false"/>
          <w:color w:val="000000"/>
          <w:sz w:val="28"/>
        </w:rPr>
        <w:t>
      включение в список неблагонадежных налогоплательщиков.</w:t>
      </w:r>
    </w:p>
    <w:bookmarkEnd w:id="107"/>
    <w:bookmarkStart w:name="z119" w:id="108"/>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не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108"/>
    <w:bookmarkStart w:name="z120" w:id="109"/>
    <w:p>
      <w:pPr>
        <w:spacing w:after="0"/>
        <w:ind w:left="0"/>
        <w:jc w:val="both"/>
      </w:pPr>
      <w:r>
        <w:rPr>
          <w:rFonts w:ascii="Times New Roman"/>
          <w:b w:val="false"/>
          <w:i w:val="false"/>
          <w:color w:val="000000"/>
          <w:sz w:val="28"/>
        </w:rPr>
        <w:t>
      наличие постоянного и достаточного дохода заемщика;</w:t>
      </w:r>
    </w:p>
    <w:bookmarkEnd w:id="109"/>
    <w:bookmarkStart w:name="z121" w:id="110"/>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110"/>
    <w:bookmarkStart w:name="z122" w:id="111"/>
    <w:p>
      <w:pPr>
        <w:spacing w:after="0"/>
        <w:ind w:left="0"/>
        <w:jc w:val="both"/>
      </w:pPr>
      <w:r>
        <w:rPr>
          <w:rFonts w:ascii="Times New Roman"/>
          <w:b w:val="false"/>
          <w:i w:val="false"/>
          <w:color w:val="000000"/>
          <w:sz w:val="28"/>
        </w:rPr>
        <w:t>
      платежная дисциплина (кредитная история) по займам;</w:t>
      </w:r>
    </w:p>
    <w:bookmarkEnd w:id="111"/>
    <w:bookmarkStart w:name="z123" w:id="112"/>
    <w:p>
      <w:pPr>
        <w:spacing w:after="0"/>
        <w:ind w:left="0"/>
        <w:jc w:val="both"/>
      </w:pPr>
      <w:r>
        <w:rPr>
          <w:rFonts w:ascii="Times New Roman"/>
          <w:b w:val="false"/>
          <w:i w:val="false"/>
          <w:color w:val="000000"/>
          <w:sz w:val="28"/>
        </w:rPr>
        <w:t>
      долговая нагрузка;</w:t>
      </w:r>
    </w:p>
    <w:bookmarkEnd w:id="112"/>
    <w:bookmarkStart w:name="z124" w:id="113"/>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113"/>
    <w:bookmarkStart w:name="z125" w:id="114"/>
    <w:p>
      <w:pPr>
        <w:spacing w:after="0"/>
        <w:ind w:left="0"/>
        <w:jc w:val="both"/>
      </w:pPr>
      <w:r>
        <w:rPr>
          <w:rFonts w:ascii="Times New Roman"/>
          <w:b w:val="false"/>
          <w:i w:val="false"/>
          <w:color w:val="000000"/>
          <w:sz w:val="28"/>
        </w:rPr>
        <w:t>
      перспективы развития соответствующей отрасли.</w:t>
      </w:r>
    </w:p>
    <w:bookmarkEnd w:id="114"/>
    <w:bookmarkStart w:name="z126" w:id="115"/>
    <w:p>
      <w:pPr>
        <w:spacing w:after="0"/>
        <w:ind w:left="0"/>
        <w:jc w:val="both"/>
      </w:pPr>
      <w:r>
        <w:rPr>
          <w:rFonts w:ascii="Times New Roman"/>
          <w:b w:val="false"/>
          <w:i w:val="false"/>
          <w:color w:val="000000"/>
          <w:sz w:val="28"/>
        </w:rPr>
        <w:t>
      В зависимости от отрасли кредитования и типа заемщика набор количественных и качественных показателей меняется.</w:t>
      </w:r>
    </w:p>
    <w:bookmarkEnd w:id="115"/>
    <w:bookmarkStart w:name="z127" w:id="116"/>
    <w:p>
      <w:pPr>
        <w:spacing w:after="0"/>
        <w:ind w:left="0"/>
        <w:jc w:val="both"/>
      </w:pPr>
      <w:r>
        <w:rPr>
          <w:rFonts w:ascii="Times New Roman"/>
          <w:b w:val="false"/>
          <w:i w:val="false"/>
          <w:color w:val="000000"/>
          <w:sz w:val="28"/>
        </w:rPr>
        <w:t>
      В отношении физических и юридических лиц кредитная политика определяет случаи (выдача банковских гарантий, аккредитивов, банковских гарантий, выпущенных под банковскую контргарантию,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bookmarkEnd w:id="116"/>
    <w:bookmarkStart w:name="z128" w:id="117"/>
    <w:p>
      <w:pPr>
        <w:spacing w:after="0"/>
        <w:ind w:left="0"/>
        <w:jc w:val="both"/>
      </w:pPr>
      <w:r>
        <w:rPr>
          <w:rFonts w:ascii="Times New Roman"/>
          <w:b w:val="false"/>
          <w:i w:val="false"/>
          <w:color w:val="000000"/>
          <w:sz w:val="28"/>
        </w:rPr>
        <w:t xml:space="preserve">
      внутренний порядок принятия кредитных решений в отношении реструктуризации займов, который основан на принципах обоснованности, целесообразности и независимости, и включает описание случаев и условий реструктуризации займов. Банк определяет случаи и виды реструктуризации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зарегистрированного в Реестре государственной регистрации нормативных правовых актов под № 16502 (далее – Постановление № 269).</w:t>
      </w:r>
    </w:p>
    <w:bookmarkEnd w:id="117"/>
    <w:bookmarkStart w:name="z129" w:id="118"/>
    <w:p>
      <w:pPr>
        <w:spacing w:after="0"/>
        <w:ind w:left="0"/>
        <w:jc w:val="both"/>
      </w:pPr>
      <w:r>
        <w:rPr>
          <w:rFonts w:ascii="Times New Roman"/>
          <w:b w:val="false"/>
          <w:i w:val="false"/>
          <w:color w:val="000000"/>
          <w:sz w:val="28"/>
        </w:rPr>
        <w:t>
      Банк принимает решение о реструктуризации займов по заемщикам с учетом наличия перспектив погашения займа после реструктуризации.</w:t>
      </w:r>
    </w:p>
    <w:bookmarkEnd w:id="118"/>
    <w:bookmarkStart w:name="z130" w:id="119"/>
    <w:p>
      <w:pPr>
        <w:spacing w:after="0"/>
        <w:ind w:left="0"/>
        <w:jc w:val="both"/>
      </w:pPr>
      <w:r>
        <w:rPr>
          <w:rFonts w:ascii="Times New Roman"/>
          <w:b w:val="false"/>
          <w:i w:val="false"/>
          <w:color w:val="000000"/>
          <w:sz w:val="28"/>
        </w:rPr>
        <w:t xml:space="preserve">
      Решение о проведении вынужденной реструктуризации займов, определяемой в соответствии с требованиями </w:t>
      </w:r>
      <w:r>
        <w:rPr>
          <w:rFonts w:ascii="Times New Roman"/>
          <w:b w:val="false"/>
          <w:i w:val="false"/>
          <w:color w:val="000000"/>
          <w:sz w:val="28"/>
        </w:rPr>
        <w:t>Постановления № 269</w:t>
      </w:r>
      <w:r>
        <w:rPr>
          <w:rFonts w:ascii="Times New Roman"/>
          <w:b w:val="false"/>
          <w:i w:val="false"/>
          <w:color w:val="000000"/>
          <w:sz w:val="28"/>
        </w:rPr>
        <w:t>, (по заемщикам и (или) группе взаимосвязанных заемщиков,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bookmarkEnd w:id="119"/>
    <w:bookmarkStart w:name="z131" w:id="120"/>
    <w:p>
      <w:pPr>
        <w:spacing w:after="0"/>
        <w:ind w:left="0"/>
        <w:jc w:val="both"/>
      </w:pPr>
      <w:r>
        <w:rPr>
          <w:rFonts w:ascii="Times New Roman"/>
          <w:b w:val="false"/>
          <w:i w:val="false"/>
          <w:color w:val="000000"/>
          <w:sz w:val="28"/>
        </w:rPr>
        <w:t>
      приемлемые методы управления кредитным риском, учитывающие (но, не ограничиваясь ими) следующие факторы:</w:t>
      </w:r>
    </w:p>
    <w:bookmarkEnd w:id="120"/>
    <w:bookmarkStart w:name="z132" w:id="121"/>
    <w:p>
      <w:pPr>
        <w:spacing w:after="0"/>
        <w:ind w:left="0"/>
        <w:jc w:val="both"/>
      </w:pPr>
      <w:r>
        <w:rPr>
          <w:rFonts w:ascii="Times New Roman"/>
          <w:b w:val="false"/>
          <w:i w:val="false"/>
          <w:color w:val="000000"/>
          <w:sz w:val="28"/>
        </w:rPr>
        <w:t>
      собственные знания и опыт в использовании метода;</w:t>
      </w:r>
    </w:p>
    <w:bookmarkEnd w:id="121"/>
    <w:bookmarkStart w:name="z133" w:id="122"/>
    <w:p>
      <w:pPr>
        <w:spacing w:after="0"/>
        <w:ind w:left="0"/>
        <w:jc w:val="both"/>
      </w:pPr>
      <w:r>
        <w:rPr>
          <w:rFonts w:ascii="Times New Roman"/>
          <w:b w:val="false"/>
          <w:i w:val="false"/>
          <w:color w:val="000000"/>
          <w:sz w:val="28"/>
        </w:rPr>
        <w:t>
      экономическую эффективность;</w:t>
      </w:r>
    </w:p>
    <w:bookmarkEnd w:id="122"/>
    <w:bookmarkStart w:name="z134" w:id="123"/>
    <w:p>
      <w:pPr>
        <w:spacing w:after="0"/>
        <w:ind w:left="0"/>
        <w:jc w:val="both"/>
      </w:pPr>
      <w:r>
        <w:rPr>
          <w:rFonts w:ascii="Times New Roman"/>
          <w:b w:val="false"/>
          <w:i w:val="false"/>
          <w:color w:val="000000"/>
          <w:sz w:val="28"/>
        </w:rPr>
        <w:t>
      тип заемщика и (или) контрагентов, их финансовое состояние;".</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деятельности,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 пруденциальных</w:t>
            </w:r>
            <w:r>
              <w:br/>
            </w:r>
            <w:r>
              <w:rPr>
                <w:rFonts w:ascii="Times New Roman"/>
                <w:b w:val="false"/>
                <w:i w:val="false"/>
                <w:color w:val="000000"/>
                <w:sz w:val="20"/>
              </w:rPr>
              <w:t>нормативов и иных обязательных</w:t>
            </w:r>
            <w:r>
              <w:br/>
            </w:r>
            <w:r>
              <w:rPr>
                <w:rFonts w:ascii="Times New Roman"/>
                <w:b w:val="false"/>
                <w:i w:val="false"/>
                <w:color w:val="000000"/>
                <w:sz w:val="20"/>
              </w:rPr>
              <w:t>к соблюдению норм и лимитов,</w:t>
            </w:r>
            <w:r>
              <w:br/>
            </w:r>
            <w:r>
              <w:rPr>
                <w:rFonts w:ascii="Times New Roman"/>
                <w:b w:val="false"/>
                <w:i w:val="false"/>
                <w:color w:val="000000"/>
                <w:sz w:val="20"/>
              </w:rPr>
              <w:t>размеру капитала банка</w:t>
            </w:r>
          </w:p>
        </w:tc>
      </w:tr>
    </w:tbl>
    <w:bookmarkStart w:name="z137" w:id="124"/>
    <w:p>
      <w:pPr>
        <w:spacing w:after="0"/>
        <w:ind w:left="0"/>
        <w:jc w:val="left"/>
      </w:pPr>
      <w:r>
        <w:rPr>
          <w:rFonts w:ascii="Times New Roman"/>
          <w:b/>
          <w:i w:val="false"/>
          <w:color w:val="000000"/>
        </w:rPr>
        <w:t xml:space="preserve"> Таблица активов банка, взвешенных по степени кредитного риска вложений</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акционерным обществом "Банк Развития Казахстана"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обеспеченные безусловной и безотзывной гарантией акционерного общества "Фонд развития предпринимательства "ДАМУ" и (или) акционерного общества "БанкРазвития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77, 79 и 80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сумма займа не превышает 500 (пятьсот) миллионов тенге или 0,2 (ноль целых две десятых) процента от собственного капитала;</w:t>
            </w:r>
          </w:p>
          <w:p>
            <w:pPr>
              <w:spacing w:after="20"/>
              <w:ind w:left="20"/>
              <w:jc w:val="both"/>
            </w:pPr>
            <w:r>
              <w:rPr>
                <w:rFonts w:ascii="Times New Roman"/>
                <w:b w:val="false"/>
                <w:i w:val="false"/>
                <w:color w:val="000000"/>
                <w:sz w:val="20"/>
              </w:rPr>
              <w:t>
2) валюта займа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с 1 июня 2024 года по 31 декабря 2025 года – 50</w:t>
            </w:r>
          </w:p>
          <w:bookmarkEnd w:id="126"/>
          <w:p>
            <w:pPr>
              <w:spacing w:after="20"/>
              <w:ind w:left="20"/>
              <w:jc w:val="both"/>
            </w:pPr>
            <w:r>
              <w:rPr>
                <w:rFonts w:ascii="Times New Roman"/>
                <w:b w:val="false"/>
                <w:i w:val="false"/>
                <w:color w:val="000000"/>
                <w:sz w:val="20"/>
              </w:rPr>
              <w:t>
с 1 января 2026 года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юридическим лицам в тенге в рамках синдицированного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2024 года по 31 декабря 2025 года включительно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объем инвестиций в один выпуск ценных бумаг эмитента не превышает 0,02 (ноль целых две сотых) процента от собственного капитала;</w:t>
            </w:r>
          </w:p>
          <w:p>
            <w:pPr>
              <w:spacing w:after="20"/>
              <w:ind w:left="20"/>
              <w:jc w:val="both"/>
            </w:pPr>
            <w:r>
              <w:rPr>
                <w:rFonts w:ascii="Times New Roman"/>
                <w:b w:val="false"/>
                <w:i w:val="false"/>
                <w:color w:val="000000"/>
                <w:sz w:val="20"/>
              </w:rPr>
              <w:t>
2) валюта выпуска ценных бумаг –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 и АО "Клиринговый центр KASE"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xml:space="preserve">
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2017 года по 31 декабря 2019 года ежемесячно при мониторинге займов: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рассчитанного в соответствии с </w:t>
            </w:r>
            <w:r>
              <w:rPr>
                <w:rFonts w:ascii="Times New Roman"/>
                <w:b w:val="false"/>
                <w:i w:val="false"/>
                <w:color w:val="000000"/>
                <w:sz w:val="20"/>
              </w:rPr>
              <w:t>главой 9</w:t>
            </w:r>
            <w:r>
              <w:rPr>
                <w:rFonts w:ascii="Times New Roman"/>
                <w:b w:val="false"/>
                <w:i w:val="false"/>
                <w:color w:val="000000"/>
                <w:sz w:val="20"/>
              </w:rPr>
              <w:t xml:space="preserve"> Нормативных значений и методик расчетов пруденциальных нормативов и иных обязательных к соблюдению норм и лимитов, размера капитала банка, установленных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p>
          <w:p>
            <w:pPr>
              <w:spacing w:after="20"/>
              <w:ind w:left="20"/>
              <w:jc w:val="both"/>
            </w:pP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"ВВВ+" до "ВВВ-"агентства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0"/>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1"/>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2"/>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
</w:t>
            </w: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
</w:t>
            </w: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
</w:t>
            </w: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
</w:t>
            </w: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
</w:t>
            </w: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
</w:t>
            </w: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
</w:t>
            </w: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
</w:t>
            </w: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
</w:t>
            </w: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банка,</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364" w:id="133"/>
    <w:p>
      <w:pPr>
        <w:spacing w:after="0"/>
        <w:ind w:left="0"/>
        <w:jc w:val="left"/>
      </w:pPr>
      <w:r>
        <w:rPr>
          <w:rFonts w:ascii="Times New Roman"/>
          <w:b/>
          <w:i w:val="false"/>
          <w:color w:val="000000"/>
        </w:rPr>
        <w:t xml:space="preserve"> Пояснения к расчету активов банка, подлежащих взвешиванию по степени кредитного риска вложений</w:t>
      </w:r>
    </w:p>
    <w:bookmarkEnd w:id="133"/>
    <w:bookmarkStart w:name="z365" w:id="134"/>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134"/>
    <w:bookmarkStart w:name="z366" w:id="135"/>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10, 11, 12, 15, 16, 17, 18, 19 и 20 Таблицы) равняется:</w:t>
      </w:r>
    </w:p>
    <w:bookmarkEnd w:id="135"/>
    <w:bookmarkStart w:name="z367" w:id="136"/>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bookmarkEnd w:id="136"/>
    <w:bookmarkStart w:name="z368" w:id="137"/>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137"/>
    <w:bookmarkStart w:name="z369" w:id="138"/>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38"/>
    <w:bookmarkStart w:name="z370" w:id="139"/>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139"/>
    <w:bookmarkStart w:name="z371" w:id="140"/>
    <w:p>
      <w:pPr>
        <w:spacing w:after="0"/>
        <w:ind w:left="0"/>
        <w:jc w:val="both"/>
      </w:pPr>
      <w:r>
        <w:rPr>
          <w:rFonts w:ascii="Times New Roman"/>
          <w:b w:val="false"/>
          <w:i w:val="false"/>
          <w:color w:val="000000"/>
          <w:sz w:val="28"/>
        </w:rPr>
        <w:t>
      2. Займы, по которым у банка имеется обеспечение в виде безотзывной и безусловной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гарантий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bookmarkEnd w:id="140"/>
    <w:bookmarkStart w:name="z372" w:id="141"/>
    <w:p>
      <w:pPr>
        <w:spacing w:after="0"/>
        <w:ind w:left="0"/>
        <w:jc w:val="both"/>
      </w:pPr>
      <w:r>
        <w:rPr>
          <w:rFonts w:ascii="Times New Roman"/>
          <w:b w:val="false"/>
          <w:i w:val="false"/>
          <w:color w:val="000000"/>
          <w:sz w:val="28"/>
        </w:rPr>
        <w:t>
      Скорректированная стоимость обеспечения в виде гарантии акционерных обществ "Фонд национального благосостояния "Самрук-Қазына"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гарантии или резервных аккредитивов, выпущенных в соответствии с Международной практикой резервных аккредитивов (International Standby Practices, ISP98) или Унифицированными правилами для гарантий по требованию (Uniform Rules for Demand Guarantees, URDG758), банков-нерезидентов Республики Казахстан,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 равняется 95 (девяноста пяти) процентам суммы гарантии, договора страхования.</w:t>
      </w:r>
    </w:p>
    <w:bookmarkEnd w:id="141"/>
    <w:bookmarkStart w:name="z373" w:id="142"/>
    <w:p>
      <w:pPr>
        <w:spacing w:after="0"/>
        <w:ind w:left="0"/>
        <w:jc w:val="both"/>
      </w:pPr>
      <w:r>
        <w:rPr>
          <w:rFonts w:ascii="Times New Roman"/>
          <w:b w:val="false"/>
          <w:i w:val="false"/>
          <w:color w:val="000000"/>
          <w:sz w:val="28"/>
        </w:rPr>
        <w:t>
      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bookmarkEnd w:id="142"/>
    <w:bookmarkStart w:name="z374" w:id="143"/>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End w:id="143"/>
    <w:bookmarkStart w:name="z375" w:id="144"/>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bookmarkEnd w:id="144"/>
    <w:bookmarkStart w:name="z376" w:id="145"/>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w:t>
      </w:r>
    </w:p>
    <w:bookmarkEnd w:id="145"/>
    <w:bookmarkStart w:name="z377" w:id="146"/>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bookmarkEnd w:id="146"/>
    <w:bookmarkStart w:name="z378" w:id="147"/>
    <w:p>
      <w:pPr>
        <w:spacing w:after="0"/>
        <w:ind w:left="0"/>
        <w:jc w:val="both"/>
      </w:pPr>
      <w:r>
        <w:rPr>
          <w:rFonts w:ascii="Times New Roman"/>
          <w:b w:val="false"/>
          <w:i w:val="false"/>
          <w:color w:val="000000"/>
          <w:sz w:val="28"/>
        </w:rPr>
        <w:t>
      3) являющимся гражданами офшорных зон;</w:t>
      </w:r>
    </w:p>
    <w:bookmarkEnd w:id="147"/>
    <w:bookmarkStart w:name="z379" w:id="148"/>
    <w:p>
      <w:pPr>
        <w:spacing w:after="0"/>
        <w:ind w:left="0"/>
        <w:jc w:val="both"/>
      </w:pP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Пояснений.</w:t>
      </w:r>
    </w:p>
    <w:bookmarkEnd w:id="148"/>
    <w:bookmarkStart w:name="z380" w:id="149"/>
    <w:p>
      <w:pPr>
        <w:spacing w:after="0"/>
        <w:ind w:left="0"/>
        <w:jc w:val="both"/>
      </w:pPr>
      <w:r>
        <w:rPr>
          <w:rFonts w:ascii="Times New Roman"/>
          <w:b w:val="false"/>
          <w:i w:val="false"/>
          <w:color w:val="000000"/>
          <w:sz w:val="28"/>
        </w:rPr>
        <w:t>
      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bookmarkEnd w:id="149"/>
    <w:bookmarkStart w:name="z381" w:id="150"/>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150"/>
    <w:bookmarkStart w:name="z382" w:id="151"/>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bookmarkEnd w:id="151"/>
    <w:bookmarkStart w:name="z383" w:id="152"/>
    <w:p>
      <w:pPr>
        <w:spacing w:after="0"/>
        <w:ind w:left="0"/>
        <w:jc w:val="both"/>
      </w:pPr>
      <w:r>
        <w:rPr>
          <w:rFonts w:ascii="Times New Roman"/>
          <w:b w:val="false"/>
          <w:i w:val="false"/>
          <w:color w:val="000000"/>
          <w:sz w:val="28"/>
        </w:rPr>
        <w:t>
      взвешиваются по нулевой степени риска.</w:t>
      </w:r>
    </w:p>
    <w:bookmarkEnd w:id="152"/>
    <w:bookmarkStart w:name="z384" w:id="153"/>
    <w:p>
      <w:pPr>
        <w:spacing w:after="0"/>
        <w:ind w:left="0"/>
        <w:jc w:val="both"/>
      </w:pPr>
      <w:r>
        <w:rPr>
          <w:rFonts w:ascii="Times New Roman"/>
          <w:b w:val="false"/>
          <w:i w:val="false"/>
          <w:color w:val="000000"/>
          <w:sz w:val="28"/>
        </w:rPr>
        <w:t>
      6. Для целей расчета активов банка, взвешенных по степени риска вложений:</w:t>
      </w:r>
    </w:p>
    <w:bookmarkEnd w:id="153"/>
    <w:bookmarkStart w:name="z385" w:id="154"/>
    <w:p>
      <w:pPr>
        <w:spacing w:after="0"/>
        <w:ind w:left="0"/>
        <w:jc w:val="both"/>
      </w:pPr>
      <w:r>
        <w:rPr>
          <w:rFonts w:ascii="Times New Roman"/>
          <w:b w:val="false"/>
          <w:i w:val="false"/>
          <w:color w:val="000000"/>
          <w:sz w:val="28"/>
        </w:rPr>
        <w:t>
      под ипотечным жилищным займом понимается ипотечный банковский заем, предоставляемый в целях строительства жилища либо его покупки и (или) ремонта;</w:t>
      </w:r>
    </w:p>
    <w:bookmarkEnd w:id="154"/>
    <w:bookmarkStart w:name="z386" w:id="155"/>
    <w:p>
      <w:pPr>
        <w:spacing w:after="0"/>
        <w:ind w:left="0"/>
        <w:jc w:val="both"/>
      </w:pPr>
      <w:r>
        <w:rPr>
          <w:rFonts w:ascii="Times New Roman"/>
          <w:b w:val="false"/>
          <w:i w:val="false"/>
          <w:color w:val="000000"/>
          <w:sz w:val="28"/>
        </w:rPr>
        <w:t>
      под потребительским банковским займом понимается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155"/>
    <w:bookmarkStart w:name="z387" w:id="156"/>
    <w:p>
      <w:pPr>
        <w:spacing w:after="0"/>
        <w:ind w:left="0"/>
        <w:jc w:val="both"/>
      </w:pPr>
      <w:r>
        <w:rPr>
          <w:rFonts w:ascii="Times New Roman"/>
          <w:b w:val="false"/>
          <w:i w:val="false"/>
          <w:color w:val="000000"/>
          <w:sz w:val="28"/>
        </w:rPr>
        <w:t>
      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156"/>
    <w:bookmarkStart w:name="z388" w:id="157"/>
    <w:p>
      <w:pPr>
        <w:spacing w:after="0"/>
        <w:ind w:left="0"/>
        <w:jc w:val="both"/>
      </w:pPr>
      <w:r>
        <w:rPr>
          <w:rFonts w:ascii="Times New Roman"/>
          <w:b w:val="false"/>
          <w:i w:val="false"/>
          <w:color w:val="000000"/>
          <w:sz w:val="28"/>
        </w:rPr>
        <w:t>
      8. Ценные бумаги, являющиеся предметом операции "обратного репо", заключенной с участием центрального контрагента, взвешиваются по нулевой степени риска.</w:t>
      </w:r>
    </w:p>
    <w:bookmarkEnd w:id="157"/>
    <w:bookmarkStart w:name="z389" w:id="158"/>
    <w:p>
      <w:pPr>
        <w:spacing w:after="0"/>
        <w:ind w:left="0"/>
        <w:jc w:val="both"/>
      </w:pPr>
      <w:r>
        <w:rPr>
          <w:rFonts w:ascii="Times New Roman"/>
          <w:b w:val="false"/>
          <w:i w:val="false"/>
          <w:color w:val="000000"/>
          <w:sz w:val="28"/>
        </w:rPr>
        <w:t>
      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Standard &amp; Poor's (Стандард энд Пурс)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bookmarkEnd w:id="158"/>
    <w:bookmarkStart w:name="z390" w:id="159"/>
    <w:p>
      <w:pPr>
        <w:spacing w:after="0"/>
        <w:ind w:left="0"/>
        <w:jc w:val="both"/>
      </w:pPr>
      <w:r>
        <w:rPr>
          <w:rFonts w:ascii="Times New Roman"/>
          <w:b w:val="false"/>
          <w:i w:val="false"/>
          <w:color w:val="000000"/>
          <w:sz w:val="28"/>
        </w:rPr>
        <w:t xml:space="preserve">
      10.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постановлением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bookmarkEnd w:id="159"/>
    <w:bookmarkStart w:name="z391" w:id="160"/>
    <w:p>
      <w:pPr>
        <w:spacing w:after="0"/>
        <w:ind w:left="0"/>
        <w:jc w:val="both"/>
      </w:pPr>
      <w:r>
        <w:rPr>
          <w:rFonts w:ascii="Times New Roman"/>
          <w:b w:val="false"/>
          <w:i w:val="false"/>
          <w:color w:val="000000"/>
          <w:sz w:val="28"/>
        </w:rPr>
        <w:t>
      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bookmarkEnd w:id="160"/>
    <w:bookmarkStart w:name="z392" w:id="161"/>
    <w:p>
      <w:pPr>
        <w:spacing w:after="0"/>
        <w:ind w:left="0"/>
        <w:jc w:val="both"/>
      </w:pPr>
      <w:r>
        <w:rPr>
          <w:rFonts w:ascii="Times New Roman"/>
          <w:b w:val="false"/>
          <w:i w:val="false"/>
          <w:color w:val="000000"/>
          <w:sz w:val="28"/>
        </w:rPr>
        <w:t>
      11.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61"/>
    <w:bookmarkStart w:name="z393" w:id="162"/>
    <w:p>
      <w:pPr>
        <w:spacing w:after="0"/>
        <w:ind w:left="0"/>
        <w:jc w:val="both"/>
      </w:pPr>
      <w:r>
        <w:rPr>
          <w:rFonts w:ascii="Times New Roman"/>
          <w:b w:val="false"/>
          <w:i w:val="false"/>
          <w:color w:val="000000"/>
          <w:sz w:val="28"/>
        </w:rPr>
        <w:t xml:space="preserve">
      12. Займы, предоставленные субъектам, отнесенным к малому или среднему предпринимательству согласно </w:t>
      </w:r>
      <w:r>
        <w:rPr>
          <w:rFonts w:ascii="Times New Roman"/>
          <w:b w:val="false"/>
          <w:i w:val="false"/>
          <w:color w:val="000000"/>
          <w:sz w:val="28"/>
        </w:rPr>
        <w:t>Предпринимательскому кодексу</w:t>
      </w:r>
      <w:r>
        <w:rPr>
          <w:rFonts w:ascii="Times New Roman"/>
          <w:b w:val="false"/>
          <w:i w:val="false"/>
          <w:color w:val="000000"/>
          <w:sz w:val="28"/>
        </w:rPr>
        <w:t xml:space="preserve"> Республики Казахстан, по которым у банка имеется обеспечение в виде безотзывной и безусловной гарантии общества "Фонд развития предпринимательства "ДАМУ" и (или) акционерного общества "Банк Развития Казахстана" включаются в расчет активов, взвешенных по степени риска следующим образом: в отношении части займа обеспеченной безотзывной и безусловной гарантии общества "Фонд развития предпринимательства "ДАМУ" и (или) акционерного общества "Банк Развития Казахстана" применятся коэффициент степени риска в 25 процентов, а необеспеченная часть займа взвешивается согласно Таблице, по степени риска, соответствующего контрагенту банка. </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