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8ab" w14:textId="65c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июля 2025 года № 911. Зарегистрирован в Министерстве юстиции Республики Казахстан 29 июля 2025 года № 36525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экономике и финансам.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911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 приказов Министра обороны Республики Казахстан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августа 2017 года № 412 "Об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основе" (зарегистрирован в реестре государственной регистрации нормативных правовых актов под № 15624).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 (зарегистрирован в реестре государственной регистрации нормативных правовых актов под № 15929).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августа 2019 года № 655 "О внесении изменения в приказ Министра обороны Республики Казахстан от 3 августа 2017 года № 412 "Об утверждении тарифов на оказываемые услуги, предоставляемые на платной основе" (зарегистрирован в реестре государственной регистрации нормативных правовых актов под № 19330).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июля 2020 года № 305 "О внесении изменений в приказ Министра обороны Республики Казахстан от 3 августа 2017 года № 412 "Об утверждении тарифов на оказываемые услуги, предоставляемые на платной основе" (зарегистрирован в реестре государственной регистрации нормативных правовых актов под № 20929).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августа 2020 года № 394 "О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под № 21122).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июня 2021 года № 370 "О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23044).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сентября 2021 года № 628 "О внесении изменений в приказ Министра обороны Республики Казахстан от 3 августа 2017 года № 412 "Об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основе" (зарегистрирован в реестре государственной регистрации нормативных правовых актов под № 24395).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мая 2023 года № 393 "О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под № 32425).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