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4391" w14:textId="d0e4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июля 2025 года № 227-НҚ. Зарегистрирован в Министерстве юстиции Республики Казахстан 29 июля 2025 года № 36523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лицензированию экспорта и импорта товаров и перечень документов, подтверждающих соответствие им, утвержденных указанным приказом: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 изложить в следующей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 казахстанского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о происхождении товара формы "СТ-KZ" или выписка из реестра казахстанских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случае экспорта отдельных видов удобрений, подшипников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строка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77</w:t>
      </w:r>
      <w:r>
        <w:rPr>
          <w:rFonts w:ascii="Times New Roman"/>
          <w:b w:val="false"/>
          <w:i w:val="false"/>
          <w:color w:val="000000"/>
          <w:sz w:val="28"/>
        </w:rPr>
        <w:t xml:space="preserve"> с 1 января 2026 года действует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казахстанского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реестра казахстанских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удобрений, подшипников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