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48ef" w14:textId="9514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июля 2025 года № 396. Зарегистрирован в Министерстве юстиции Республики Казахстан 29 июля 2025 года № 36522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Не подлежат включению в планы закупок (предварительный план закупок) сведения,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Казахстан, а также закупки, осуществляемые в соответствии с подпунктами 13), 16), 32-1) и 36) пункта 287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Требования пункта 16 настоящих Правил не распространяются на случаи, предусмотренные подпунктами 32-1) и 36) пункта 287 настоящих Правил.";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"34-1. Тендер по закупкам товаров, на которые решением Правительства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 установлены изъятия из национального режима, осуществляются среди физических и юридических лиц, находящихся в реестре казахстанских товаропроизводителей.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производство товара потенциальным поставщиком, находящимся в реестре казахстанских товаропроизводителей, является Индустриальный сертификат, выданный Национальной палатой предпринимателей Республики Казахстан "Атамекен".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потенциального поставщика требованиям, предъявляемым в настоящем пункте, определяется веб-порталом автоматически на основе данных уполномоченного органа в сфере индустриального развития и (или) Национальной палаты предпринимателей Республики Казахстан "Атамекен".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не состоявшимися закупок, осуществленных среди потенциальных поставщиков, включенных в реестр казахстанских товаропроизводителей, заказчик принимает решение об осуществлении закупок среди иных потенциальных поставщиков в порядке, установленном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32-1) следующего содержания: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приобретения товаров, работ и услуг юридическим лицом, пятьдесят и более процентов акций (долей участия) которых прямо или косвенно принадлежат национальному управляющему холдингу, зарегистрированным на территории Международного финансового центра "Астана", осуществляющим реализацию проекта по строительству и развитию объектов горнолыжного туризма;";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"292. Заказчик в целях заключения договора направляет посредством веб-портала потенциальному поставщику проект договора, удостоверенный электронной цифровой подписью.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подписывается (удостоверяется электронной цифровой подписью) потенциальным поставщиком в течение пяти рабочих дней со дня получения его посредством веб-портала.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не подписал (не удостоверил электронной цифровой подписью) проект договора в течении двух рабочих дней со дня истечения срока, установленного частью второй настоящего пункта, заказчик отзывает направленный данному потенциальному поставщику проект договора.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заключению договора посредством веб-портала закупок не распространяются на случаи, предусмотренные подпунктами 1), 3), 5), 6), 13), 14), 16), 23), 27), 32-1) и 36) пункта 287 настоящих Правил, а также не распространяются на случаи заключения договора с нерезидентом, которому проект договора направляется на бумажном носителе.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Договоры, заключенные в соответствии с пунктом 287 настоящих Правил, могут быть составлены не по типовой форме с учетом требований законодательства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"294. Требования пунктов 288 и 293 настоящих Правил не распространяется на закупки способом из одного источника путем прямого заключения договора, содержащие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Казахстан, на закупки, осуществляемые на основании подпунктов 3), 4), 16), 19), 32-1), 36), 37) и 38) пункта 287 настоящих Правил, а также при заключении договора с нерезидентом.";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"344-1. Требования, предусмотренные пунктами 342, 343 и 344 настоящих Правил, не распространяются на случаи, предусмотренные подпунктами 32-1) и 36) пункта 287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"359-1. Тендер по закупкам товаров, на которые решением Правительства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 установлены изъятия из национального режима, осуществляются среди физических и юридических лиц, находящихся в реестре казахстанских товаропроизводителей.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производство товара потенциальным поставщиком, находящимся в реестре казахстанских товаропроизводителей, является Индустриальный сертификат, выданный Национальной палатой предпринимателей Республики Казахстан "Атамекен".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не состоявшимися закупок, осуществленных среди потенциальных поставщиков, включенных в реестре казахстанских товаропроизводителей, заказчик принимает решение об осуществлении закупок среди иных потенциальных поставщиков в порядке, установленном настоящими Правилами.";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закупках товаров: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2.3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"2.3. Заказчик после вступления Договора в силу, производит авансовый платеж в размере согласно приложению № 1 после внесения Поставщиком обеспечения исполнения Договора и обеспечения аванса. Оставшаяся сумма оплачивается Заказчиком путем перечисления денежных средств на расчетный счет Поставщика не позднее 30 (тридцати) календарных дней с даты подписания Сторонами акта приема-передачи товаров, с учетом пропорционального удержания ранее оплаченного аванса.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Поставщик находится в реестре казахстанских товаропроизводителей, Заказчик в течение 10 (десяти) календарных дней со дня заключения договора производит авансовый платеж в размере 30 (тридцати) процентов от суммы Договора.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поставленный Товар производится Заказчиком путем перечисления денежных средств на расчетный счет Поставщика не позднее 30 (тридцати) календарных дней с даты подписания Сторонами акта приема-передачи Товара.";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3.1. изложить в следующей редакции: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течение десяти рабочих дней со дня заключения Договора, внести сумму обеспечения исполнения Договора в размере 3 (трех) процентов от общей суммы Договора равную &lt;сумма&gt; тенге и размеров аванса, предусмотренных по предметам Договора согласно Приложению 1 к Договору равную &lt;сумма&gt; тенге, что в общем составляет &lt;сумма обеспечения&gt; (&lt;сумма обеспечения прописью&gt;) тенге в виде: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гарантийного денежного взноса на банковский счет Заказчика № &lt;счет для гарантийного взноса&gt; в &lt;наименование банка&gt; по городу &lt;город&gt;, БИК &lt;БИК&gt; с размещением на веб-портале закупок (далее – веб-портал) копии подтверждающего документа;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гарантии, представляемой в форме электронного документа согласно приложению 26 к Правилам.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подпункта не распространяются на поставщиков, находящихся реестре казахстанских товаропроизводителей;";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"7.3. В случае просрочки сроков поставки Товара Заказчик удерживает (взыскивает) с Поставщика неустойку (штраф, пеню) в размере 0,1 (ноль целых одна десятая) процента от общей суммы Договора за каждый день просрочки в случае полного неисполнения поставщиком обязательств либо удерживает (взыскивает) неустойку (штраф, пеню) в размере 0,1 (ноль целых одна десятая) процента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неустойки (штрафа, пени) не должна превышать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(десяти) процентов от общей суммы Договора.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Поставщик находится в реестре казахстанских товаропроизводителей, то общая сумма неустойки (штрафа, пени) не должна превышать 3 (трех) процентов от общей суммы Договора.";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закупках работ в сфере строительства: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3.2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 Заказчик после вступления Договора в силу, производит авансовый платеж в размере согласно приложению № 1 после внесения Поставщиком обеспечения исполнения Договора, обеспечения аванса и (или) суммы в соответствии с пунктом 151 Правил.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Оставшаяся сумма оплачивается Заказчиком путем перечисления денежных средств на расчетный счет Подрядчика/Исполнителя &lt;условие оплаты&gt; не позднее 30 (тридцати) календарных дней с даты подписания Сторонами акта выполненных Работ, с учетом пропорционального удержания ранее оплаченного аванса.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передачи объемов работ на субподряд, Подрядчик обязуется выплатить Субподрядчику находящемуся в реестре казахстанских товаропроизводителей авансовый платеж в размере 30 (тридцати) процентов от суммы, выделенной на субподряд.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выполненные Работы производится Заказчиком путем перечисления денежных средств на расчетный счет Подрядчика/Исполнителя &lt;условие оплаты&gt; не позднее 30 (тридцати) календарных дней с даты подписания Сторонами акта выполненных Работ.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выполненные Работы Субподрядчику находящемуся в реестре казахстанских товаропроизводителей производится Подрядчиком не позднее 5 (пяти) рабочих дней с даты поступления оплаты от Заказчика на расчетный счет Подрядчика.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работ, связанных со строительством в рамках одного финансового года, Заказчик оплачивает Подрядчику оставшиеся 5 (пять) процентов от суммы настоящего договора в размере &lt;сумма&gt; после завершения работ и представления Заказчиком акта о принятии объекта в эксплуатацию.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выполнения работ, связанных со строительством, Заказчик оплачивает Подрядчику оставшиеся 5 (пять) процентов от суммы настоящего договора в размере &lt;сумма&gt; после завершения работ и представления Заказчиком акта о принятии объекта в эксплуатацию в последний год завершения строительства.";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Типовой тендерной документации по закупкам: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тендерные ценовые предложения казахстанских производителей должны быть выражены в тенге";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Договор с казахстанскими товаропроизводителями и казахстанскими производителями работ, услуг содержит условие о предварительной оплате и полной оплате за поставку товаров, выполнение работ, оказание услуг. При этом срок полной оплаты не превышает тридцати календарных дней со дня исполнения обязательств по данному договору";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закупках товаров: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случае заключения договора с казахстанскими товаропроизводителями или казахстанскими производителями услуг, договор содержит условие о предварительной оплате и полной оплате за поставку товаров, либо оказание услуг. При этом срок полной оплаты не превышает тридцати календарных дней со дня исполнения обязательств по данному договору".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октября 2024 года № 671 "Об утверждении Правил осуществления государственных закупок с применением особого порядка" (зарегистрирован в Реестре государственной регистрации нормативных правовых актов под № 35220)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с применением особого порядка,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Государственные закупки товаров, работ, услуг на которые решением Правительства Республики Казахстан установлены изъятия из национального режима, осуществляются среди физических и юридических лиц, находящихся: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реестре казахстанских товаропроизводителей товаров, работ и услуг либо представителей (дистрибьюторов или дилеров) производителей транспортных средств и сельскохозяйственной техники;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реестре доверенного программного обеспечения и продукции электронной промышленности.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производство товара потенциальным поставщиком, находящимся в реестре казахстанских товаропроизводителей товаров, работ и услуг, является Индустриальный сертификат, выданный Национальной палатой предпринимателей Республики Казахстан "Атамекен".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государственных закупок несостоявшимися ввиду отсутствия представленных заявок, такие государственные закупки осуществляются конкурентными способами, среди всех потенциальных поставщиков.";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Список потенциальных поставщиков, в адрес которых будет направлено (представлено) извещение, формируется организатором с учетом: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разрешения, на работы с использованием сведений, составляющих государственные секреты, выдаваемое в установленном порядке Комитетом национальной безопасности Республики Казахстан и его органами. Копия разрешения представляется организатору нарочно на бумажном носителе, до окончания времени даты приема ходатайств о включении в список потенциальных поставщиков;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соответствующей регистрации на веб-портале;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обязательства о неразглашении служебной информации ограниченного распространения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отнесения сведений к служебной информации ограниченного распространения и работы с ней, утвержденных постановлением Правительства Республики Казахстан от 24 июня 2022 года № 429.</w:t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представляется посредством веб-портала вместе с ходатайством о включении в список потенциальных поставщиков;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 (уведомления), выданного в соответствии с законодательством Республики Казахстан о разрешениях и уведомлениях, в случаях, когда государственные закупки товаров, работ, услуг требуют наличия соответствующего разрешения (уведомления). Копия разрешения (уведомлений) представляется посредством веб-портала вместе с ходатайством о включении в список потенциальных поставщиков, если отсутствуют сведений о них в государственной информационной системе;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проведении государственных закупок товаров, в соответствии с пунктом 25 настоящих Правил список потенциальных поставщиков формируется из числа потенциальных поставщиков, состоящих в реестре доверенного программного обеспечения и продукции электронной промышленности,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информатизации";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приобретении продовольственных товаров и услуг по организации питания список потенциальных поставщиков формируется из числа потенциальных поставщиков, состоящих в реестре казахстанских товаропроизводителей товаров, работ и услуг;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проведении государственных закупок товаров, в соответствии с пунктом 17 настоящих Правил список потенциальных поставщиков формируется из числа потенциальных поставщиков, состоящих в реестре казахстанских товаропроизводителей товаров, работ и услуг.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случаях отсутствия потенциальных поставщиков, поставляющих товары либо наличия менее 2 (двух) потенциальных поставщиков в реестре казахстанских товаропроизводителей товаров, работ и услуг, в адрес которых направляется извещение, заказчиком формируется список потенциальных поставщиков в соответствии с пунктом 17 настоящих Правил.";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Типовой конкурсной документации по государственным закупкам: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конкурсные ценовые предложения казахстанских производителей выражаются в тенге.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отражения суммы с использованием тиынов конкурсное ценовое предложение указывается дробным числом с десятыми или сотыми долями, но не более двух знаков после запятой.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конкурсных ценовых предложений потенциальных поставщиков, применяются значения тиынов, представленные потенциальными поставщиками, но не более двух знаков после запятой.";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Договор с казахстанскими товаропроизводителями и казахстанскими производителями работ, услуг содержит условие о предварительной оплате и полной оплате за поставку товаров, выполнение работ, оказание услуг. При этом срок полной оплаты не превышает 30 (тридцати) календарных дней со дня исполнения обязательств по данному договору.";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Типовой конкурсной документации по государственным закупкам услуг по организации питания личного состава Вооруженных Сил: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Договор с казахстанскими товаропроизводителями и казахстанскими производителями услуг содержит условие о предварительной оплате и полной оплате за оказание услуг. При этом срок полной оплаты не превышает 30 (тридцати) календарных дней со дня исполнения обязательств по данному договору.";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товаров: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2.4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 В случае, если Поставщик находится в реестре казахстанских товаропроизводителей, Заказчик в течение 10 (десяти) календарных дней со дня заключения договора производит авансовый платеж в размере 30 (тридцати) процентов от суммы договора.";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3.1. изложить в следующей редакции:</w:t>
      </w:r>
    </w:p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течение десяти рабочих дней со дня вступления в силу Договора, внести сумму обеспечения исполнения Договора в размере 3 (трех) процентов от общей суммы Договора равную _________________________________ тенге, размеров аванса, предусмотренных по предметам Договора согласно приложению 1 к Договору (при наличии) равную _________________________________________ тенге, а также антидемпинговую сумму (при наличии) равную _________________________________________ тенге, что в общем составляет _____________________________________ тенге в виде: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гарантийного денежного взноса, который вносится на банковский счет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гарантии, представляемой согласно приложению 21 к Правилам осуществления государственных закупок с применением особого порядка;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страхования гражданско-правовой ответственности поставщика по типовой форме согласно приложению 22 к Правилам осуществления государственных закупок с применением особого порядка, с приложением копии платежного документа об оплате страховой премии в полном размере.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не распространяются на поставщиков, находящихся в реестре казахстанских товаропроизводителей.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обеспечение исполнения Договора, обеспечение в случае принятия антидемпинговых мер (при наличии)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"7.2. В случае просрочки сроков поставки Товара Заказчик удерживает (взыскивает) с Поставщика неустойку (штраф, пеню) в размере 0,1 (ноль целых одна десятая) процента от общей суммы Договора за каждый день просрочки в случае полного неисполнения поставщиком обязательств либо удерживает (взыскивает) неустойку (штраф, пеню) в размере 0,1 (ноль целых одна десятая) процента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неустойки (штрафа, пени) не должна превышать 15 (пятнадцать) процентов от общей суммы Договора.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Поставщик находится в реестре казахстанских товаропроизводителей, то общая сумма неустойки (штрафа, пени) не должна превышать 3 (трех) процентов от общей суммы Договора;";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строительно-монтажных работ: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3.3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"3.3. Заказчик после вступления Договора в силу, в течение 5 (пяти) рабочих дней, производит авансовый платеж в размере согласно приложению 1 после внесения Подрядчиком обеспечения исполнения Договора, обеспечения аванса.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передачи объемов работ на субподряд, Подрядчик обязуется выплатить Субподрядчику находящемуся в реестре казахстанских товаропроизводителей авансовый платеж в размере 30 (тридцати) процентов от суммы, выделенной на субподряд.</w:t>
      </w:r>
    </w:p>
    <w:bookmarkEnd w:id="72"/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платежи оплачиваются Заказчиком путем перечисления денежных средств на расчетный счет Подрядчика &lt;условие оплаты&gt; не позднее 30 (тридцати) календарных дней с даты подписания Сторонами актов выполненных Работ с учетом пропорционального удержания ранее оплаченного аванса, а также удержания гарантийного взноса в размере 5 (пяти) процентов от суммы Договора, в размере &lt;сумма&gt;.</w:t>
      </w:r>
    </w:p>
    <w:bookmarkEnd w:id="73"/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платежи Субподрядчику находящемуся в реестре казахстанских товаропроизводителей оплачиваются Подрядчиком не позднее 5 (пяти) рабочих дней с даты поступления промежуточных платежей от Заказчика на расчетный счет Подрядчика, с учетом пропорционального удержания ранее оплаченного аванса.</w:t>
      </w:r>
    </w:p>
    <w:bookmarkEnd w:id="74"/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выполненные Работы производится Заказчиком путем перечисления денежных средств на расчетный счет Подрядчика &lt;условие оплаты&gt; не позднее 30 (тридцати) календарных дней с даты подписания Сторонами акта выполненных Работ.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выполненные Работы Субподрядчику находящемуся в реестре казахстанских товаропроизводителей производится Подрядчиком не позднее 5 (пяти) рабочих дней с даты поступления оплаты от Заказчика на расчетный счет Подрядчика.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Работ в рамках одного финансового года Заказчик оплачивает Подрядчику оставшиеся 5 (пять) процентов от суммы Договора в размере &lt;сумма&gt;, в течение 30 (тридцати)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77"/>
    <w:bookmarkStart w:name="z1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выполнения Работ со сроком свыше одного финансового года, Заказчик оплачивает Подрядчику оставшиеся 5 (пять) процентов от суммы Договора в размере &lt;сумма&gt;, в течение 30 (тридцати)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архитектурной, градостроительной и строительной деятельности в последний год завершения строительства.".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35238)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соответствии с пунктом 2 статьи 6 Закона заказчик на основании соответствующего бюджета (плана развития), выделенных денег из Специального государственного фонда в соответствии с законодательством Республики Казахстан, или индивидуального плана финансирования по форме согласно приложению 1 к настоящим Правилам разрабатывает и утверждает годовой план государственных закупок.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сроки осуществления и объемы государственных закупок должны соответствовать срокам и объемам финансирования, отраженным в утвержденных в установленном порядке инвестиционном предложении, технико-экономическом обосновании, проектной (проектно-сметной) документации.";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 допускается утверждение (уточнение) годового плана государственных закупок в объеме, не соответствующем бюджету (плану развития),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финансирования, в совокупности по спецификам экономической классификации (статьям расходов), по которым требуется заключение договоров.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источник финансирования состоит из республиканского и местного бюджетов, заказчик размещает на веб-портале решение соответствующей бюджетной комиссии и (или) маслихата, подтверждающей наличие выделенных средств.";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заказчик до подведения итогов государственных закупок вправе отказаться от осуществления государственных закупок в случаях:</w:t>
      </w:r>
    </w:p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сокращения расходов на приобретение товаров, работ, услуг, предусмотренных утвержденным (уточненным) годовым планом государственных закупок (предварительным годовым планом государственных закупок), произошедшего при уточнении (корректировке) соответствующих бюджета, проекта бюджета в соответствии с законодательством Республики Казахстан;</w:t>
      </w:r>
    </w:p>
    <w:bookmarkEnd w:id="83"/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и дополнений в стратегический план государственного органа, бюджет (план развития) или индивидуальный план финансирования заказчика, исключающих необходимость приобретения товаров, работ, услуг, предусмотренных утвержденным (уточненным) годовым планом государственных закупок (предварительным годовым планом государственных закупок), в соответствии с законодательством Республики Казахстан.</w:t>
      </w:r>
    </w:p>
    <w:bookmarkEnd w:id="84"/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части первой настоящего пункта, перераспределение бюджета (денег согласно плану развития), выделенных денег из Специального государственного фонда в соответствии с законодательством Республики Казахстан, или денег согласно индивидуальному плану финансирования другому заказчику, а равно внесение изменений и дополнений в годовой план государственных закупок (предварительный годовой план государственных закупок), направленных на приобретение таких товаров, работ, услуг в текущем году, не допускается.";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Требование пункта 17 настоящих Правил не распространяется на случаи: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государственных закупок государственными предприятиями, юридическими лицами, более пятидесяти процентов голосующих акций (долей участия в уставном капитале) которых принадлежат государству, и аффилированными с ними юридическими лицами;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предписаний, уведомлений об устранении нарушений, выявленных по результатам контрольных мероприятий, в том числе по результатам камерального контроля;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распределения распределяемых бюджетных программ, а также осуществления государственных закупок при уточнении (корректировке) соответствующего бюджета в соответствии с законодательством Республики Казахстан;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принятия решения, предусмотренного подпунктом 1) части первой пункта 172 и подпунктом 1) части первой пункта 355 настоящих Правил;</w:t>
      </w:r>
    </w:p>
    <w:bookmarkEnd w:id="90"/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товаров, услуг, связанных с представительскими расходами;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товаров, работ, услуг за счет экономии по итогам проведенных государственных закупок;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осуществления государственных закупок за счет выделенных денег из Специального государственного фонда в соответствии с законодательством Республики Казахстан;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внесения заказчиком изменений и (или) дополнений в годовой план государственных закупок, в целях устранения замечаний, а также принятия предложений и рекомендаций организатора (единого организатора), выработанных по результатам рассмотрения задания заказчика на организацию и проведение процедур государственных закупок.";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Государственные закупки, финансируемые за счет средств Специального государственного фонда в соответствии с законодательством Республики Казахстан, реализуются с соблюдением требований, предусмотренных настоящей Главой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581 изложить в следующей редакции:</w:t>
      </w:r>
    </w:p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направление поставщиком посредством веб-портала электронной формы накладной на отпуск запасов на сторону и электронной счет-фактуры, оформленной и выписанной посредством информационной системы электронных счетов-фактур, в соответствии с Правилами выписки счет-фактуры в электронной форме в информационной системе электронных счетов-фактур.</w:t>
      </w:r>
    </w:p>
    <w:bookmarkEnd w:id="95"/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электронных счетов-фактур осуществляется в сроки, установленные Налоговым кодексом.".</w:t>
      </w:r>
    </w:p>
    <w:bookmarkEnd w:id="96"/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8"/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0"/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