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48c" w14:textId="c089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23 июля 2025 года № 8. Зарегистрирован в Министерстве юстиции Республики Казахстан 28 июля 2025 года № 36521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"О правовых актах" ПРИКAЗЫВAЮ: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20 апреля 2022 года № 9 "Об утверждении Правил выдачи заключения на предмет соответствия законодательству Республики Казахстан в области защиты конкуренции" (зарегистрирован в Реестре государственной регистрации нормативных правовых актов под № 27771);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дополнение, утвержденного приказом Председателя Агентства по защите и развитию конкуренции Республики Казахстан от 19 июля 2023 года № 10 "О внесении изменений и дополнения в некоторые приказы" (зарегистрирован в Реестре государственной регистрации нормативных правовых актов за № 33136).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