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b5ac" w14:textId="86db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торговли Республики Казахстан от 29 октября 2008 года № 430 "Об утверждении форм документов аккредитации в области оценки соответствия и типовых форм предаккредитационного, постаккредитационного договоров"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28 июля 2025 года № 226-НҚ. Зарегистрирован в Министерстве юстиции Республики Казахстан 28 июля 2025 года № 36520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29 октября 2008 года № 430 "Об утверждении форм документов аккредитации в области оценки соответствия и типовых форм предаккредитационного, постаккредитационного договоров" (зарегистрирован в Реестре государственной регистрации нормативных правовых актов под № 5356),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Приложение: ___________________________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(прилагаются документы системы менеджмента и другое, в том числе доказательства по их выполнению)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подачи заявки на бумажном носителе: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 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(подпись, должность, фамилия и инициалы)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года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в электронной форме: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__:__ часов "__" ______ 20__ года: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(далее-ЭЦП) Заявителя: _______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Заявителя: ___.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автоматической регистрации заявки в информационной системе: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в __:__ часов "__" ______ 20__ года. 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типового предаккредитационного договора изложить в следующей редакции: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заключения) "____"__________20 __ года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_________________________________________,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юридического лица)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определенное в соответствии с постановлением Правительства Республики Казахстан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номер постановления Правительства Республики Казахстан)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аккредитации, именуемое в дальнейшем "Орган по аккредитации",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_________________________________________,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наличии) уполномоченного лица)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(ей) на основании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(наименование документа)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стороны, и _________________________________________,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юридического лица)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именуемое (ая) в дальнейшем "Заявитель", в лице ___________________________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(должность, фамилия, имя, отчество (при наличии)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действующий (ая) на основании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(наименование документа)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другой стороны, совместно именуемые "Стороны", заключили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 (далее - Закон) настоящий договор (далее - Договор) о нижеследующем:";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2.1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 Заявитель вправе: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экспертизы заявки на аккредитацию, содержащей сведения, необходимые для выполнения работ по оценке соответствия (далее - заявка), получить заключение эксперта-аудитора в информационной системе технического регулирования (далее - информационная система);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обследования по месту нахождения получить отчет группы по обследованию;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обследования по месту нахождения, при наличии соответствующих причин обращаться в Орган по аккредитации с письменным либо направленным в электронной форме посредством информационной системы заявлением о продлении срока устранения несоответствий, но не свыше 2 (двух) месяцев;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обследования по месту нахождения представлять в Орган по аккредитации свои замечания в письменном виде по проведенным работам в течение 3 (трех) рабочих дней со дня получения отчета об обследовании;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обжаловать в Орган по аккредитации действия его сотрудников;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обжаловать решение Органа по аккредитации об отказе в аккредитации в комиссию по апелляции;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возникновении споров обращаться в суд, после проведения досудебных процедур, предусмотренных законодательством Республики Казахстан;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любое время в одностороннем порядке расторгнуть Договор, уведомив об этом Орган по аккредитации не менее за 30 (тридцать) календарных дней до даты расторжения;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отказа в аккредитации получить мотивированное решение в электронной форме посредством информационной системы либо на бумажном носителе.";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2.5</w:t>
      </w:r>
      <w:r>
        <w:rPr>
          <w:rFonts w:ascii="Times New Roman"/>
          <w:b w:val="false"/>
          <w:i w:val="false"/>
          <w:color w:val="000000"/>
          <w:sz w:val="28"/>
        </w:rPr>
        <w:t>.: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случае отказа в аккредитации направить Заявителю мотивированный отказ в электронной форме посредством информационной системы либо на бумажном носителе в течение 5 (пяти) рабочих дней с даты принятия решения;";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4.4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"4.4. Заявитель несет ответственность за достоверность и актуальность данных в заявке, представленную Органу по аккредитации.";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типового постаккредитационного договора изложить в следующей редакции: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(место заключения)                   "____"__________20 __ года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______________________________________,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юридического лица)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определенное в соответствии с постановлением Правительства Республики Казахстан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(дата и номер постановления Правительства Республики Казахстан)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аккредитации, именуемое в дальнейшем "Орган по аккредитации", в лице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(должность, фамилия, имя, отчество (при наличии)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действующего (ей) на основании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(наименование документа)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стороны, и ____________________________________________,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субъекта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именуемое (ая) в дальнейшем "Субъект аккредитации", в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(должность, фамилия, имя, отчество (при наличии)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действующий (ая) на основании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(наименование документа)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другой стороны, совместно именуемые "Стороны", заключили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 (далее - Закон) и ____________________________________________________________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(наименование законодательства Республики Казахстан)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(далее - Договор) о нижеследующем:";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2.1</w:t>
      </w:r>
      <w:r>
        <w:rPr>
          <w:rFonts w:ascii="Times New Roman"/>
          <w:b w:val="false"/>
          <w:i w:val="false"/>
          <w:color w:val="000000"/>
          <w:sz w:val="28"/>
        </w:rPr>
        <w:t>.: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обращаться в Орган по аккредитации с заявкой о переоформлении аттестата аккредитации, актуализации материалов аккредитации, отзыве, и прекращении действия аттестата аккредитации на бумажном носителе либо в электронной форме посредством информационной системы технического регулирования (далее - информационная система);";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представлять в Орган по аккредитации свои замечания по проведенным работам;";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2.2.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подписывать дополнительные соглашения к настоящему Договору либо направить мотивированный отказ в информационной системе в срок не позднее 7 (семи) рабочих дней со дня получения субъектом аккредитации;".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Казахстан, после его официального опубликования.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