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1c62" w14:textId="8cb1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20 мая 2020 года № 134 "Об утверждении Правил по распределению внебюджетных денежных средств, направленных на развитие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22 июля 2025 года № 142. Зарегистрирован в Министерстве юстиции Республики Казахстан 25 июля 2025 года № 36517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20 мая 2020 года № 134 "Об утверждении Правил по распределению внебюджетных денежных средств, направленных на развитие физической культуры и спорта" (зарегистрирован в Реестре государственной регистрации нормативных правовых актов под № 20678)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по распределению внебюджетных денег, направленных на развитие физической культуры и спорта";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по распределению внебюджетных денег, направленных на развитие физической культуры и спорта.";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распределению внебюджетных денежных средств, направленных на развитие физической культуры и спорта,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по распределению внебюджетных денег, направленных на развитие физической культуры и спорта";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 распределению внебюджетных денег, направленных на развитие физической культуры и спорта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физической культуре и спорте" и определяют порядок распределения внебюджетных денег, направленных на развитие физической культуры и спорта.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Основное понятие, используемое в настоящих Правилах: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единый оператор – некоммерческая организация в форме корпоративного фонда, определяемая уполномоченным органом в области физической культуры и спорта, осуществляющая деятельность по распределению внебюджетных денег, направленных на развитие физической культуры и спорта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50-1 Закона.";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распределения внебюджетных денег, направленных на развитие физической культуры и спорта";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Единый оператор распределяет внебюджетные деньги, направленные на развитие физической культуры и спорта,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50-1 Закона на основе принципов: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соблюдения воли благотворителя по распределению благотворительной помощи пользователям;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эффективности мероприятий по оказанию благотворительной помощи;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целевого расходования средств, выделенных в рамках благотворительной помощи;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позитивного влияния благотворительной помощи.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внебюджетных денег, направленных на развитие физической культуры и спорта, юридические или физические лица направляют в адрес единого оператора заявление о предоставлении благотворительной помощи на бумажном носителе (далее – заявление) по форме согласно приложению 1 с приложением документов согласно перечню, указанному в приложении 2 настоящих Правил.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документов на иностранном языке засвидетельствование верности перевода прилагаемых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Юридические или физические лица после получения благотворительной помощи представляют на ежеквартальной, полугодовой и годовой основе единому оператору отчетность о целевом использовании внебюджетных денег, предусмотренной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50-1 Закона.";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"Приложение 2 к Правилам по распределению внебюджетных денежных средств, направленных на развитие физической культуры и спорта" заменить словами "Приложение 2 к Правилам по распределению внебюджетных денег, направленных на развитие физической культуры и спорта".</w:t>
      </w:r>
    </w:p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туризма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2025 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распределению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внебюджетных денег,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единого 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распределению внебюджетных денег,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(юридического или физического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 телефон, электронная почта)</w:t>
            </w:r>
          </w:p>
        </w:tc>
      </w:tr>
    </w:tbl>
    <w:bookmarkStart w:name="z4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оказание благотворительной помощи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рассмотреть возможность оказания благотворительной помощи: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(цель получения благотворительной помощи, запрашиваемая сумма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благотворительной помощи, ожидаемые результаты, со сроком освоения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внебюджетных денег в ___ квартале 20__ года).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 свое ознакомление и согласие по распределению внебюджетных денег, направленных на развитие физической культуры и спорта с приложением документов согласно перечню.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персональных данных и их защите" субъект или его законный представитель дает (отзывает) согласие на сбор, обработку персональных данных письменно, посредством государственного сервиса, негосударственного сервиса либо иным способом, позволяющим подтвердить получение согласия.</w:t>
      </w:r>
    </w:p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___ листах.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 руководителя юридического лица или физического лица)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________ (при наличии)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заявления "____" ____________ 20__ года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