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de1f" w14:textId="49cd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марта 2018 года № 47 "Об утверждении Правил и сроков представления банками, филиалами банков-нерезидентов Республики Казахстан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18 июля 2025 года № 27. Зарегистрировано в Министерстве юстиции Республики Казахстан 25 июля 2025 года № 36516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47 "Об утверждении Правил и сроков представления банками, филиалами банков-нерезидентов Республики Казахстан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безопасности" (зарегистрировано в Реестре государственной регистрации нормативных правовых актов под № 16834)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61-5 Закона Республики Казахстан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банками, филиалами банков-нерезидентов Республики Казахстан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информационной и кибербезопасности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№47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банками, филиалами банков-нерезидентов Республики Казахстан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банками, филиалами банков-нерезидентов Республики Казахстан (далее - банк)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61-5 Закона Республики Казахстан "О банках и банковской деятельности в Республике Казахстан" и устанавливают порядок и сроки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Банки ежегодно, не позднее 10 января года, следующего за отчетным годом, представляют в Национальный координационный центр информационной безопасности сведения о наличии систем управления информационной безопасностью, а также о соблюдении требований к обеспечению информационной безопасности за отчетный год (далее - Сведения).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включают информацию о соответствии системы управления информационной безопасностью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обеспечению информационной безопасности банков, филиалов банков-нерезидентов Республики Казахстан и организаций, осуществляющих отдельные виды банковских операций, утвержденных постановлением Правления Национального Банка Республики Казахстан от 27 марта 2018 года № 48, зарегистрированным в Реестре государственной регистрации нормативных правовых актов под №16772.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составляются в текстовом виде, в произвольной форме и представляются в Национальный координационный центр информационной безопасности посредством автоматизированной системы уполномоченного органа по регулированию, контролю и надзору финансового рынка и финансовых организаций, предназначенной для обработки информации о событиях и инцидентах информационной безопасности. В случае отсутствия возможности передачи сведений вследствие непреодолимой силы сведения предоставляются на бумажном носителе за подписью руководителя исполнительного органа банка или лица, его замещающего.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