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50d7" w14:textId="58b5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туризма и спорта Республики Казахстан от 11 ноября 2008 года № 01-08/200 "Об утверждении Правил классификации мест размещения туристов"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24 июля 2025 года № 144. Зарегистрирован в Министерстве юстиции Республики Казахстан 25 июля 2025 года № 36515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11 ноября 2008 года № 01-08/200 "Об утверждении Правил классификации мест размещения туристов" (зарегистрирован в Реестре государственной регистрации нормативных правовых актов под № 5367)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мест размещения туристов,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классификации мест размещения туристов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Законом Республики Казахстан "О техническом регулировании" и определяют основные цели, организационную структуру, минимальные требования и регулируют порядок присвоения категорий местам размещения туристов.";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классификация – распределение, разделение объектов, понятий, названий по классам, группам, разрядам, при котором в одну группу попадают объекты, обладающие общим признаком;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– письменное обращение заявителя в орган по подтверждению соответствия для прохождения процедуры классификации мест размещения туристов;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- физическое или юридическое лицо, обратившееся в орган по подтверждению соответствия для получения сертификата на категорию мест размещения туристов;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размещения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в месте размещения – одна или несколько комнат с мебелью, оборудованием и инвентарем, необходимыми для временного проживания туристов;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номерной фонд – общее количество номеров мест (средства) размещения;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сюит – номер в месте размещения площадью не менее 75 квадратных метров (далее – м 2), состоящий из трех и более жилых комнат (гостиной/столовой, кабинета и спальни), с нестандартной широкой двуспальной кроватью (не менее 180 сантиметров х 200 сантиметров) и дополнительным гостевым туалетом (допускается отсутствие перегородки между гостиной/столовой и кабинетом при визуальном разграничении помещения на гостиную/столовую и кабинет);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апартамент – номер в месте размещения площадью не менее 40 м 2, состоящий из двух и более жилых комнат (гостиной/столовой, спальни), имеющий кухонное оборудование;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люкс – номер в месте размещения площадью не менее 35 м 2, состоящий из двух жилых комнат (гостиной и спальни), рассчитанный на проживание одного/двух человек;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студия – однокомнатный номер в месте размещения площадью не менее 25 м 2, рассчитанный на проживание одного/двух человек, с планировкой, позволяющей использовать часть помещения в качестве гостиной/столовой/кабинета;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первой категории – номер в месте размещения, состоящий из одной жилой комнаты с одной/двумя кроватями, с полным санузлом (ванна/душ, умывальник, унитаз), рассчитанный на проживание одного/двух человек;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номер второй категории – номер в месте размещения, состоящий из одной жилой комнаты с одной/двумя кроватями, с неполным санузлом (умывальник, унитаз, либо один полный санузел в блоке из двух номеров), рассчитанный на проживание одного/двух человек;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номер третьей категории – номер в месте размещения, состоящий из одной жилой комнаты с количеством кроватей по числу проживающих, с неполным санузлом (умывальник, унитаз, либо один полный санузел в блоке из двух номеров), рассчитанный на проживание нескольких человек, с площадью из расчета на одного проживающего: 6 м 2 в здании круглогодичного функционирования, 4,5 м 2 в зданиях сезонного функционирования;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номер четвертой категории – номер в месте размещения, состоящий из одной жилой комнаты с количеством кроватей по числу проживающих, с умывальником, рассчитанный на проживание нескольких человек, с площадью из расчета на одного проживающего: 6 м 2 в зданиях круглогодичного функционирования, 4,5 м 2 в зданиях сезонного функционирования;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номер пятой категории – номер в месте размещения, состоящий из одной жилой комнаты с количеством кроватей по числу проживающих, без умывальника (умывальник в коридоре), рассчитанный на проживание нескольких человек, с площадью из расчета на одного проживающего: 6 м 2 в зданиях круглогодичного функционирования, 4,5 м 2 в зданиях сезонного функционирования;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знак категории места размещения туристов – форма доведения до потребителей и других заинтересованных сторон информации об аттестации гостиницы и другого места размещения на соответствие определенной категории. Графически знак категории гостиницы и другого места размещения представляет собой совокупность от одной до пяти пятиконечных звезд правильной формы произвольного размера.";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Срок действия документа по подтверждению соответствия устанавливается согласно Правилам оценки соответствия,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29 июня 2021 года № 433-НҚ (зарегистрирован в Реестре государственной регистрации нормативных правовых актов под № 23364).";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классификации";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Порядок проведения классификации мест размещения туристов предусматривает следующую последовательность процедур: 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заявителем в орган по подтверждению соответствия заявки и анкеты согласно приложениям 1 и 2 к настоящим Правилам с документами, подтверждающими соответствие классификационным требованиям; 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предварительная оценка и принятие решения по заявке органом по подтверждению соответствия; 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комиссией, органом по подтверждению соответствия классификационной проверки с выездом на место; 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решения и выдача/отказ в выдаче сертификата осуществляется органом по подтверждению соответствия. 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последующая процедура выполняется при положительном результате предыдущей.";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Предварительная оценка и принятие решения по заявке";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Если заявка или документы, приложенные к ней, не соответствуют требованиям, предусмотренным пунктом 8 настоящих Правил, или представлены не в полном объеме, заявка подлежит возврату с указанием обоснованных причин возврата в сроки, предусмотренные согласно пункту 9 настоящих Правил.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возврата заявки орган по подтверждению соответствия уведомляет заявителя о предварительном решении по возврату заявки, а также времени и месте (способе) проведения заслушивания для возможности выразить заявителю позицию по предварительному решению не менее чем за 3 (три) рабочих дня в соответствии с пунктом 9 настоящих Правил. Заслушивание проводится не позднее 2 (двух) рабочих дней со дня получения уведомления.";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4. Проведение классификационной оценки";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При классификационной оценке рассматриваются: 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классификационным требованиям мест размещения туристов в соответствии с таблицей 1 согласно приложению 3 к настоящим Правилам;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критериям бальной оценки мест размещения туристов в соответствии с таблицами 2-6 согласно приложениям 4-8 к настоящим Правилам.";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Выдача, отказ в выдаче, приостановление действия, отзыв или аннулирование сертификата производится в соответствии с Правилами оценки соответствия,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29 июня 2021 года № 433-НҚ (зарегистрирован в Реестре государственной регистрации нормативных правовых актов под № 23364).";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классификации мест размещения туристов:</w:t>
      </w:r>
    </w:p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изложить в следующей редакции: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размещения туристов,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"Телефон _______________ E-mail _______________";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лице_______________________________________________________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провести классификацию места размещения и номеров места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размещения.";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 обязуется выполнять Правила классификации мест размещения туристов.";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классификации мест размещения туристов:</w:t>
      </w:r>
    </w:p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туристов,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"Телефон _______________ E-mail _______________";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"Фамилия, имя, отчество (при его наличии) руководителя____________";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двадцать пятый вносится изменение на казахском языке, текст на русском языке не меняется;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седьмой изложить в следующей редакции: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"Просим указать номер контактного телефона и фамилию, имя, отчество (при его наличии) сотрудника, ответственного за связь";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изложить в следующей редакции: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"Фамилия, имя, отчество (при его наличии) руководителя";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классификации мест размещения туристов:</w:t>
      </w:r>
    </w:p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туристов,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. Требования к местам размещения туристов различных категорий:</w:t>
      </w:r>
    </w:p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 Услуги: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42, изложить в следующей редакции: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экскурсии, гиды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 Требования к персоналу и его подготовке: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 вносится изменение на казахском языке, текст на русском языке не меняется;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 Требования к персоналу и его подготовке: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Квалификация: руководителя и персонала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соответствие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(профессиональным стандартам) к основным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должностям работников туристской индустрии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 "Гостиницы"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классификации мест размещения туристов:</w:t>
      </w:r>
    </w:p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размещения туристов,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. Критерии бальной оценки мест размещения туристов различных категорий с количеством номеров более 50:</w:t>
      </w:r>
    </w:p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1.1, изложить в следующей редакции: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 места размещения в здании,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являющемся памятником истории и культуры республиканского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места размещения в здании,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являющемся памятником истории и культуры местного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исключить;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9.7, изложить в следующей редакции:</w:t>
      </w:r>
    </w:p>
    <w:bookmarkEnd w:id="72"/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казино (в разрешенных местах согласно Закону Республики Казахстан "Об игорном бизнесе")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классификации мест размещения туристов:</w:t>
      </w:r>
    </w:p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изложить в следующей редакции: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мест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туристов, 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. Критерии бальной оценки мест размещения туристов различных категорий с количеством номеров менее 50:</w:t>
      </w:r>
    </w:p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2.1, изложить в следующей редакции: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 места размещения в здании,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являющемся памятником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стории и культуры республиканского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места размещения в здании,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являющемся памятником истории и культуры местного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"/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исключить;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классификации мест размещения туристов:</w:t>
      </w:r>
    </w:p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изложить в следующей редакции: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размещения туристов,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>. Критерии бальной оценки мотелей, кемпингов, туристских баз, гостевых домов, домов отдыха, пансионатов и других аналогичных мест размещения:</w:t>
      </w:r>
    </w:p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7.1, изложить в следующей редакции:</w:t>
      </w:r>
    </w:p>
    <w:bookmarkEnd w:id="83"/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 места размещения в здании,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являющемся памятником истории и культуры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</w:tbl>
    <w:bookmarkStart w:name="z1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7.2, изложить в следующей редакции: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 места размещения в здании, являющемся памятником истории и культуры местного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</w:tbl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cтроку, порядковый номер 7.3, изложить в следующей редакции: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 места размещения на территории памятников истории и культуры, культовых зданий (сооружений), заповедников, географических достопримечательностей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</w:tbl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классификации мест размещения туристов:</w:t>
      </w:r>
    </w:p>
    <w:bookmarkStart w:name="z1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изложить в следующей редакции: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размещения туристов,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классификации мест размещения туристов: </w:t>
      </w:r>
    </w:p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изложить в следующей редакции: 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размещения туристов,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классификации мест размещения туристов:</w:t>
      </w:r>
    </w:p>
    <w:bookmarkStart w:name="z1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изложить в следующей редакции: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размещения туристов,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классификации мест размещения туристов:</w:t>
      </w:r>
    </w:p>
    <w:bookmarkStart w:name="z14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туристов,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Казахстан".</w:t>
            </w:r>
          </w:p>
        </w:tc>
      </w:tr>
    </w:tbl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97"/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8"/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его введения в действие размещение настоящего приказа на интернет-ресурсе Министерства туризма и спорта Республики Казахстан;</w:t>
      </w:r>
    </w:p>
    <w:bookmarkEnd w:id="99"/>
    <w:bookmarkStart w:name="z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00"/>
    <w:bookmarkStart w:name="z1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01"/>
    <w:bookmarkStart w:name="z1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