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f64c" w14:textId="5f9f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26 июня 2017 года № 384 "Об утверждении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24 июля 2025 года № 232. Зарегистрирован в Министерстве юстиции Республики Казахстан 25 июля 2025 года № 36513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384 "Об утверждении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обслуживания" (зарегистрирован в Реестре государственной регистрации нормативных правовых актов за № 15468)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41-27)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"Об использовании воздушного пространства Республики Казахстан и деятельности авиации"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поставщика аэронавигационного обслуживания,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сертификации и выдачи сертификата поставщика аэронавигационного обслуживания (далее – Правила) разработаны в соответствии с подпунктом 41-27)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</w:t>
      </w:r>
      <w:r>
        <w:rPr>
          <w:rFonts w:ascii="Times New Roman"/>
          <w:b w:val="false"/>
          <w:i w:val="false"/>
          <w:color w:val="000000"/>
          <w:sz w:val="28"/>
        </w:rPr>
        <w:t>статьями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воздушного пространства Республики Казахстан и деятельности авиации"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сертификат поставщика аэронавигационного обслуживания (далее – сертификат) – документ установленного образца, удостоверяющий соответствие поставщика аэронавигационного обслуживания сертификационным требованиям;";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диспетчерское обслуживание воздушного движения – обслуживание, предоставляемое в контролируемом воздушном пространстве, предназначенное для предотвращения столкновений между воздушными судами, воздушных судов с препятствиями на площади маневрирования, а также для ускорения и регулирования воздушного движения;";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полетно-информационное обслуживание – обслуживание, целью которого является предоставление консультаций и информации с использованием имеющихся средств связи для обеспечения безопасного выполнения полетов.";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 результатам сертификационного обследования комиссией составляется акт сертификационного обследования (далее - акт) в двух экземплярах по форме, согласно приложению 6 к настоящим Правилам с указанием фактического состояния организационной структуры, процессов и документации Заявителя, выводов, рекомендаций и заключения о возможности (невозможности) выдачи сертификата.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всеми членами комиссии и направляется заявителю для ознакомления. Акт направляется в течение 3 (трех) рабочих дней с даты подписания Акта всеми членами комиссии, посредством почтовой связи заказным письмом с уведомлением либо в электронном виде посредством электронных каналов связи, обеспечивающих гарантированную доставку сообщений либо нарочно.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направления заявителю акта исчисление срока сертификации приостанавливается до представления заявителем подписанного акта в уполномоченную организацию.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указания в акте сертификационного обследования заключения о невозможности выдачи сертификата, уполномоченной организацией дополнительно прилагается перечень несоответствий сертификационным требованиям к поставщику аэронавигационного обслуживания по форме согласно приложению 7 к настоящим Правилам.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сертификационным требованиям, выявленные при сертификационном обследовании, подразделяются на три уровня: уровень 1, уровень 2 и уровень 3.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уровню 1 относится несоответствие сертификационным требованиям, препятствующее осуществлению деятельности.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уровню 2 относится несоответствие сертификационным требованиям, не препятствующее осуществлению деятельности при условии его устранения в сроки, согласованные с уполномоченной организацией, или введения ограничений.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уровню 3 относится несоответствие сертификационным требованиям, не препятствующее осуществлению деятельности и подлежащее его устранению при совершенствовании производства.";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Владелец сертификата оповещает уполномоченную организацию о получении письменного уведомления об отзыве сертификата в день его получения.";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При изменении наименования, организационно-правовой формы поставщика аэронавигационного обслуживания заявитель подает в уполномоченную организацию заявление в произвольной форме на замену сертификата.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проведение сертификационного обследования не требуется, а новый сертификат выдается в течение трех рабочих дней без взимания платы.";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Уполномоченной организацией проводится рассмотрение отчета по оценке рисков планируемых изменений в функциональных системах организации воздушного движения, связанных с безопасностью полетов, в течение двадцати рабочих дней со дня поступления запроса.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уполномоченной организацией выносится решение о согласовании или об отказе в согласовании представленного отчета.";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Поставщики аэронавигационного обслуживания не позднее чем за 20 рабочих дней до введения изменений в функциональных системах организации воздушного движения, связанных с безопасностью полетов, указанных в приложении 11 к настоящим Правилам, уведомляют уполномоченную организацию об изменении в функциональных системах организации воздушного движения, связанного с безопасностью полетов по форме, согласно приложения 13 к настоящим Правилам.";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процедуры ОВД, связанные с физическими изменениями конфигурации ВПП и/или рулежных дорожек на аэродроме (осуществляемые совместно с эксплуатантами аэродромов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сертификации и выдачи сертификата годности аэродрома (вертодрома), утвержденных приказом исполняющего обязанности Министра по инвестициям и развитию Республики Казахстан от 24 февраля 2015 года № 187) (зарегистрирован в Реестре государственной регистрации нормативных правовых актов за № 12052);";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транспорта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изменении в функциональных системах организации воздушного движения, связанного с безопасностью полетов</w:t>
      </w:r>
    </w:p>
    <w:bookmarkEnd w:id="2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______________________________________________________________</w:t>
      </w:r>
    </w:p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(полное наименование заявителя, бизнес идентификационный номер)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 предстоящем изменении в функциональных системах организации воздушного движения, связанного с безопасностью полетов.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представляет собой: _______________________________________________</w:t>
      </w:r>
    </w:p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(краткое содержание предстоящего изменения)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_________________________________________________</w:t>
      </w:r>
    </w:p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(должность, подпись) (фамилия, имя, отчество (при его наличии), дата)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