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880f" w14:textId="7b88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индустрии и инфраструктурного развития Республики Казахстан от 12 мая 2022 года № 265 "Об утверждении Методики мониторинга промышленно-инновационных проектов единой карты индустриализации"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21 июля 2025 года № 271. Зарегистрирован в Министерстве юстиции Республики Казахстан 25 июля 2025 года № 36512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12 мая 2022 года № 265 "Об утверждении Методики мониторинга промышленно-инновационных проектов единой карты индустриализации" (зарегистрирован в Реестре государственной регистрации нормативных правовых актов за № 28102)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промышленно-инновационных проектов единой карты индустриализации,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Мониторинг проводится ежеквартально ответственным государственным органом с момента включения проекта в карту.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орган осуществляет интеграцию проектов Единой карты индустриализации в Национальную цифровую инвестиционную платформу.";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Мониторинг до ввода в эксплуатацию предусматривает анализ текущего состояния проекта, включающий в себя проверку и обработку следующих показателей: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освоение инвестиций, которое исчисляется соотношением текущего объема инвестиций в основной капитал к общему объему инвестиций;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временных рабочих мест определяемых численностью задействованных рабочих мест на период строительства проекта;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 выполненных строительных работ (услуг), исчисляемый соотношением текущего объема выполненных строительных работ (услуг) к общему объему строительных работ (услуг) по проекту;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ввода в эксплуатацию проекта.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срыва срока мероприятий план-графика реализации проекта ответственный государственный орган совместно с заявителем проводит работу по выявлению причин с проработкой путей их решения и разрабатывает дорожную карту проекта согласно приложению 4 к настоящей Методике с обязательным согласованием с центральным государственным органом по отраслевой принадлежности проекта.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государственные органы проводят регулярную проверку и обработку показателей реализации проектов на основе данных, полученных из информационных систем других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законодательном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2025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интернет–ресурсе: www.gov.kz/memleket/entities/comprom.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проектам единой карты индустриализации.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ИПЕКИ-1.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 20 ____ год.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ответственные хозяйствующие субъекты, деятельность которых связана с обрабатывающей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столицы, центральные государственные органы.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хозяйствующими субъектами в местные исполнительные органы (акиматы) районов (городов областного значения) ежеквартально до 10 числа месяца, следующего за отчетным кварталом;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районов, городов областного значения в местные исполнительные органы (акиматы) областей, городов республиканского значения, столицы ежеквартально до 15 числа месяца, следующего за отчетным кварталом;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областей, городов республиканского значения, столицы и центральными государственными органами в Министерство промышленности и строительства Республики Казахстан ежеквартально до 20 числа месяца, следующего за отчетным кварталом.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 заполняется в случае представления данных физическими лицами, а также в агрегированном виде)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Учредитель, страна, доля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хозяйствующие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субъекты, деятельность которых связана с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столицы, центральные государственные органы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вида экономической деятельности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Область, город, район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Оказанные меры государственного стимулирования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меры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в стоимостном выражении, миллион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эксплуатации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объем инвестиций в проект, миллион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объем инвестиций в проект, миллион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 проекта, миллион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выпускаемой продукции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финансировании,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произведенной продукции по годам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Проблемные вопросы инвесторов, с проработкой путей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 разрешения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 ответственный за обработку показателей реализации проектов посредством сверки с информационными системами других государственных органов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состояние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 заявителя (ФИО, телефон)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строительства (ЧЧ.ММ.ГГ)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(ЧЧ.ММ.ГГ)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приложение приложении к настоящей форме.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            Атауы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                                    Наименование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                 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                 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Адрес электронной почты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                   __________________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тегі, аты және әкесінің аты (бар болған жағдайда)             қолы, телефон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 и отчество (при его наличии)                   подпись, телефон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Басшы немесе оның міндетін атқарушы адам                   _________________________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            қолы 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или лицо, исполняющее его обязанности                         подпись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тегі, аты және әкесінің аты (бар болған жағдайда)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 и отчество (при его наличии)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индустриализации"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"Информация по проектам единой карты индустриализации"</w:t>
      </w:r>
    </w:p>
    <w:bookmarkEnd w:id="50"/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"Информация по проектам единой карты индустриализации" (далее – Форма).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ответственными хозяйствующими субъектами, деятельность которых связана с промышленностью (далее – хозяйствующие субъекты), местными исполнительными органами (акиматы) районов (городов областного значения), местными исполнительными органами (акиматы) областей, городов республиканского значения, столицы, центральными государственными органами.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в Министерство промышленности и строительства Республики Казахстан: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хозяйствующими субъектами в местные исполнительные органы (акиматы) районов (городов областного значения) ежеквартально до 10 числа месяца, следующего за отчетным кварталом;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(акиматами) районов, городов областного значения в местные исполнительные органы (акиматы) областей, городов республиканского значения, столицы ежеквартально до 15 числа месяца, следующего за отчетным кварталом;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(акиматами) областей, городов республиканского значения, столицы и центральными государственными органами в Министерство промышленности и строительства Республики Казахстан 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до 20 числа месяца, следующего за отчетным кварталом.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60"/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 проекта.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проекта.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заявитель проекта.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бизнес-идентификационный номер/ индивидуальный идентификационный номер заявителя проекта.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учредитель (-и) проекта с указанием страны и доли участия в проекте согласно уставу.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ответственные хозяйствующие субъекты, деятельность которых связана с промышленностью (далее – хозяйствующие субъекты), местные исполнительные органы (акиматы) районов (городов областного значения), местные исполнительные органы (акиматы) областей, городов республиканского значения, столицы, центральные государственные органы.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цель проекта – новое производство или расширение и/или модернизация существующего производства.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Общий классификатор видов экономической деятельности (ОКЭД).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раздел вида экономической деятельности проекта.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область, город, район, где реализуется проект согласно Классификатору административно-территориальных объектов.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код по Классификатору административно-территориальных объектов.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наименование вида оказанной меры государственного стимулирования.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оказанные меры государственного стимулирования в стоимостном выражении в миллионах тенге.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созданных либо планируемых рабочих мест на период строительства проекта.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созданных либо планируемых рабочих мест на период эксплуатации в соответствии с проектной документацией или паспортом проекта.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16 Формы указывается общий планируемый объем инвестиций в проект в миллионах тенге.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17 Формы указывается планируемый объем инвестиций в проект по годам в миллионах тенге.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18 Формы указывается общий фактический объем инвестиций в проект в миллионах тенге.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19 Формы указывается фактический объем инвестиций в проект по годам в миллионах тенге.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20 Формы указывается собственные средства в проект в миллионах тенге.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21 Формы указывается заемные средства банков второго уровня в миллионах тенге.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22 Формы указывается бюджетные средства операторов мер государственной стимулирования и национальных компаний в миллионах тенге.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23 Формы указывается дополнительная потребность в финансировании по проекту в миллионах тенге.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24 Формы указывается наименования выпускаемой продукции в рамках проекта.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25 Формы указывается мощность проекта в натуральном выражении в соответствии с проектной документацией или паспортом проекта, с указанием единиц измерения.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26 Формы указывается мощность проекта в стоимостном выражении в соответствии с проектной документацией или паспортом проекта в миллионах тенге.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27 Формы указывается дата начала строительства проекта.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28 Формы указывается дата ввода в эксплуатацию проекта согласно акту ввода в эксплуатацию или акту приемки оборудования.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29 Формы указывается объем произведенной продукции в натуральном выражении с указанием единиц измерения по годам.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30 Формы указывается объем произведенной продукции в стоимостном выражении по годам в миллионах тенге.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31 Формы указывается проблемные вопросы инвесторов, с проработкой путей их разрешения.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32 Формы указывается орган, ответственный за обработку показателей реализации проектов посредством сверки с информационными системами других государственных органов.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33 Формы указывается текущее состояние проекта, включающее информацию по объемам выполненных строительных работ (услуг), поставке и монтажу оборудования и проведенным или планируемым работам, по освоению инвестиций и/ или освоение проектных мощностей.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34 Формы указывается контакты заявителя проекта (ФИО, телефон).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 – бизнес-идентификационный номер.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ИИН-индивидуальный идентификационный номер.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ФИО – фамилия, имя, отчество (при его наличии).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