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dcd" w14:textId="23e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21 июля 2025 года № 11-1-4/433. Зарегистрирован в Министерстве юстиции Республики Казахстан 25 июля 2025 года № 36511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2025 года № 11-1-4/433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11-1-4/227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за совершение консульских действий на территории иностранного 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ставки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долларов США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евро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английских фунтов стерлингов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года- 330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года- 450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года- 600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швейцарских франков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года- 800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год- 20000 российских рублей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года- 40000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года- 60000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80000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год- 1285 китайских юаней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года- 2570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года- 3855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5140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лет- 6525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 свидетельства о браке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 (за каждое свидетельство)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публичных торгов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публичных торгов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судна,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судна,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