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2deb" w14:textId="2d62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18 апреля 2018 года № 130 "Об утверждении Минимальных нормативов и требований к ресурсам, необходимым для ликвидации разливов нефти на море, внутренних водоемах и в предохранительной зоне"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июля 2025 года № 282-н/қ. Зарегистрирован в Министерстве юстиции Республики Казахстан 24 июля 2025 года № 36503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апреля 2018 года № 130 "Об утверждении Минимальных нормативов и требований к ресурсам, необходимым для ликвидации разливов нефти на море, внутренних водоемах и в предохранительной зоне" (зарегистрирован в Реестре государственной регистрации нормативных правовых актов за 16951)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Минимальных нормативов и требований к ресурсам, необходимым для ликвидации разливов нефти на море и в предохранительной зоне";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Минимальные нормативы и требования к ресурсам, необходимым для ликвидации разливов нефти на море и в предохранительной зоне.";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Минимальных 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требованиях к ресурсам, необходимым для ликвидации разливов нефти на море, внутренних водоемах и в предохранительной зоне, утвержденные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"Минимальные нормативы и требования к ресурсам, необходимым для ликвидации разливов нефти на море и в предохранительной зоне";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Минимальные нормативы и требования к ресурсам, необходимым для ликвидации разливов нефти на море и предохранительной зоне (далее – Минимальные нормативы и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156 Кодекса Республики Казахстан "О недрах и недропользовании" (далее – Кодекс).";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Минимальные нормативы и требования к ресурсам, необходимым для ликвидации разливов нефти на море и в предохранительной зоне";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Планы по обеспечению готовности и действий по ликвидации разливов нефти на море и в предохранительной зоне, разрабатываемые собственниками морских портов и объектов, содержат подробное описание необходимых ресурсов.";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разработки и добычи нефти Министерства энергетики Республики Казахстан в установленном законодательством порядке обеспечить: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282-н/қ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ресурсам, необходимым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и предохранительной зоне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нормативы и требования к ресурсам, необходимым для ликвидации разливов нефти на море и предохранительной зоне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Морские порты. Первый уровень разлива нефти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численности/ объемам/ размерам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управления и командования ликвидацией аварийного разлива нефти (далее – ЛАРН)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прохождении обучения и владении навыками ЛАРН, развертывания бонов и размещения нефтесборщиков;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специальной одеждой и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привлекаются для развертывания бонов с палубы судна, а также сбор нефти нефтесборщиками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боновых заграждений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берегового уплотнительного бонового заграждения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для прибрежного маломерного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удостоверения на право управления маломерным судном у судоводителей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прибрежное маломерное судно для ЛАРН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единица мощность двигателя 200 лошадиных сил или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прибрежного бонового заграждения и (или) сорбентов;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 2002 года "О торговом мореплавании";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радиосвязи на всех судах для радио обмена;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крана/подъемных приспособлений на основном судне развертывания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нефтесборщик щеточного/дискового типа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мощность – 10 тонн в час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нефти с поверхности воды;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типа, вида, мощности и количества от свойств, площади и состояния разлитой нефти,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международного стандарта ASTM F1778-07*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боновые заграждения с оборудованием для их развертывания (катушки, силовые агрегаты, воздушные компрессоры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/250 мм или больше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и локализации нефтяного пятна;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типа, вида, мощности и количества от свойств разлитой нефти, ее площади и состояния, а также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F1523-94, ASTM F2683-11**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береговое уплотнительное боновое заграждение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якорный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бонового заграждения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водяные насосы со шлангами,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надувные насосы для накачки воздушных камер бонов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нефти или промывка для заполнения нефти в береговое уплотнительное боновое заграждение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вида диспергента согласно перечню диспергентов для ликвидации аварийных разливов нефти в море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применение диспергентов согласно Правилам определения оптимальных методов ликвидации аварийных разливов нефти на море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диспергент: нефть 1:25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временные резервуары для хранения собранной нефти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повторного загрязнения;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количества от количества собираемой смеси нефти и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газа (газов)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безопасности, обнаружения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4 кВА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электроснабжения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Морские объекты. Первый уровень разлива нефти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численности/ объемам/ размерам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управления и командования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прохождении обучения и владении навыков ЛАРН, развертывания бонов и размещения нефтесборщиков;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специальной одеждой и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привлекаются для развертывания бонов с палубы судна, а также сбор нефти нефтесборщиками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бонового заграждения (если основное судно ЛАРН не имеет систему бокового развертывания и сбора)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судно, при помощи которого возможно развернуть боновые заграждения в море или прикрепить боковую систему или систему бокового развертывания и сбора (основное судно ЛАРН)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прибрежного бонового заграждения и (или) сорбентов;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 2002 года "О торговом мореплавании";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радиосвязи на всех судах для радио обмена;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крана/подъемных приспособлений на основном судне развертывания;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при развертывании боновых заграждений конфигурацией "J" и "U"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судно для развертывания бонового заграждения (если основное судно ЛАРН не имеет систему бокового развертывания и сбора)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нефтесборщик щеточного/дискового типа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– 10 тонн в час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свойств, площади и состояния разлитой нефти, погодных условий;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международного стандарта ASTM F1778-07*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боновые заграждения с оборудованием для их развертывания (катушки, силовые агрегаты, воздушные компрессоры и т.п.)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300м /750мм или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свойств, площади и состояния разлитой нефти, погодных условий;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F1523-94, ASTM F2683-11**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вида диспергента согласно перечню диспергентов для ликвидации аварийных разливов нефти в море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применение диспергентов согласно Правилам определения оптимальных методов ликвидации аварийных разливов нефти на море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диспергент: нефть 1:25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Плавающие временные резервуары хранения собранной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повторного загрязнения;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количества от количества собираемой смеси нефти и воды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Морские порты и объекты. Второй уровень разлива нефти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численности/ объемам/ размерам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управления и командования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прохождении обучения и владении навыками ЛАРН, развертывания бонов и размещения нефтесборщиков;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специальной одеждой и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привлекаются для развертывания бонов с палубы судна, а также сбор нефти нефтесборщиками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бонового заграждения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берегового уплотнительного бонового заграждения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судно, при помощи которого возможно развернуть боновые заграждения в море (основное судно ЛАРН)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бонового заграждения;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2002 года "О торговом мореплавании";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радиосвязи на всех судах для радио обмена;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наличие крана/подъемных приспособлений на основном судне развертывания;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при развертывании боновых заграждений конфигурацией "J" и "U"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судно для развертывания бонового заграждения (вспомогательное судно)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маломерное судно для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двигателя 200 лошадиных сил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прибрежного бонового заграждения и (или) сорбентов;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"О торговом мореплавании"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олеофильный (дисковый) нефтесборщик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мощность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 разлитой нефти, ее площади и состояния, а также погодных условий;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международного стандарта ASTM F1778-07*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система водосливного нефтесборщика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вакуумная система сбора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мощность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более, мощность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надувное боновое заграждение с оборудованием для их развертывания (катушки, силовые агрегаты, воздушные компрессоры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/1100 мм или больше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 разлитой нефти, ее площади и состояния, а также погодных условий;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F1523-94, ASTM F2683-11**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боновое заграждение из пенопласта или надувное с оборудованием для их развертывания (катушки, силовые агрегаты, воздушные компрессоры и т.п.);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дизельные силовые установки с гидравлическим приводом шлангами для раскрутки катушки бонов и накачки камер бонов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1200 м /750 мм;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м /450-550 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вида диспергента согласно перечню диспергентов для ликвидации аварийных разливов нефти в море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применение диспергентов согласно Правилам определения оптимальных методов ликвидации аварийных разливов нефти на море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диспергент: нефть 1:25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резервуары для хранения собранной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повторного загрязнения;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количества от количества собираемой смеси нефти и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– 4 кВА;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– 25 кВА;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электроснабжения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детекторы газа (газов)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обнаружение газа</w:t>
            </w:r>
          </w:p>
        </w:tc>
      </w:tr>
    </w:tbl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*ASTM F1778-07 – стандартное руководство по выбору скиммеров для ликвидации аварийных разливов нефти,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022/4861 от 4 апреля 2017 года;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**ASTM F1523-94 – стандартное руководство по выбору боновых заграждений в соответствии с классификацией водных объектов,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022/4863 от 4 апреля 2017 года;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**ASTM F2683-11 – стандартное руководство по выбору боновых заграждений для ликвидации аварийных разливов нефти,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022/4865 от 4 апреля 2017 года;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***ASTM F1413-07 – стандартное руководство по оборудованию для нанесения диспергентов для ликвидации аварийных разливов нефти: штанги с распыляющими насадками и системы насадок,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022/4856 от 4 апреля 2017 года;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***ASTM F1737-2015 – стандартное руководство по использованию оборудования для нанесения диспергентов для ликвидации аварийных разливов нефти во время проведения операций по ликвидации аварийных разливов нефти: системы штанг с распыляющими насадками и системы насадок,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022/4857 от 4 апреля 2017 года;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***ASTM F2465-05 – стандартное руководство по использованию оборудования для нанесения диспергентов для ликвидации аварийных разливов нефти: одноточечные системы распыления,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022/4864 от 4 апреля 2017 года.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