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9fea" w14:textId="9b59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объемов экологического стока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23 июля 2025 года № 179-НҚ. Зарегистрирован в Министерстве юстиции Республики Казахстан 24 июля 2025 года № 36501.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24) пункта 1 статьи 23 Водного кодекса Республики Казахстан, ПРИКАЗЫВАЮ: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объемов экологического стока.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водной политики Министерства водных ресурсов и ирригации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водных ресурсов и ирригации Республики Казахстан.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определения объемов экологического стока, который вводится в действие с 1 января 2027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водных ресурсов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ирригации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реформам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2025 года № 179-НҚ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объемов экологического стока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определения объемов экологического стока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23 Водного кодекса Республики Казахстан (далее – Кодекс) и предназначена для определения объемов экологического стока (количественных и временных характеристик речного стока), позволяющего обеспечить устойчивое функционирование водных экологических систем.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целей Методики используются следующие термины: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экологический сток – обязательная доля речного стока, предназначенная для сохранения речной, озерной и морской экологической системы и подлежащая оставлению в природе;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водная экологическая система – совокупность поверхностных водных объектов, а также флоры и фауны, которые обитают в этих объектах или зависят от них;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горные реки – реки, протекающие в горной местности, характеризующиеся значительной сезонной изменчивостью стока, высокой скоростью течения и выраженными паводками;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равнинные реки – реки, протекающие в равнинной местности, отличающиеся устойчивым гидрологическим режимом, часто зависящим от регулирования водохранилищами;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трансграничные водные объекты – поверхностные или подземные водные объекты, пересекающие границы между двумя или более государствами или расположенные на таких границах;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порядок реки – классификация рек, где главная река считается рекой нулевого порядка, ее притоки – реками первого порядка, притоки этих притоков – реками второго порядка и так далее;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межень – минимальный уровень стока в реке, возникающий вследствие резкого уменьшения притока воды с водосборной площади;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паводок – кратковременное повышение уровня и расхода воды в реке;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половодье – фаза водного режима реки, характеризующаяся наибольшей в году водностью, высоким и длительным подъемом уровня, обычно сопровождаемым выходом воды из русла на пойму;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пойма – часть дна речной долины, затопляемая в периоды высокой водности;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дельта – особая форма устья реки, обычно возникающая на мелководных участках моря или озера при впадении в них рек;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Методика определяет структуру, состав, содержание работ по определению объемов экологического стока, составу и последовательности действий по их расчету, а также определению воздействия на водные экологические системы.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определении экологического стока учитываются все фазы развития водного режима, включая весеннее половодье, дождевые паводки, летнюю и зимнюю межень. При этом учитываются потребности в экологическом стоке для русла, поймы реки, дельты и конечных замкнутых водоемов.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Расчет экологического стока проводится полностью для бассейна реки. Расчет величин экологического стока выполняется последовательно снизу-вверх (от устья к истоку) от рек нулевого порядка (главные реки данного конкретного бассейна) к рекам (притокам) более высокого порядка, в соответствии с гидрографическим и (или) водохозяйственным районированием. Экологический сток по главной реке равен сумме количественных показателей экологического стока по притокам.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Экологический сток определяется исходя из: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временной динамики гидрологического режима реки, включая сезонные колебания водного потока (паводки и меженный период);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гидрологических особенностей водных объектов с учетом их типа и порядка: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горные реки (учитываются пиковые и минимальные меженные расходы стока);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равнинные реки (учитывается влияние водохранилищ, при их наличии, на речной сток ниже по течению);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трансграничные водные объекты (учитываются международные договора в области охраны и использования трансграничных водных объектов в соответствии с пунктом 3 статьи 5 Кодекса);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типа реки по створам (для рек, начинающихся как горные, переходящих в равнинные и (или) становящихся трансграничными, расчет экологического стока проводится отдельно для каждого участка с учетом соответствующих гидрологических характеристик и порядка);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биологических потребностей водной экологической системы и жизненных циклов водных биологических ресурсов.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Шаг расчета внутригодового распределения экологического стока определяется исходя из продолжительности отдельных фаз водного режима внутри года (например, на реках с коротким половодьем, или с коротким периодом летне-осенних паводков (от одного до двух месяцев) объемы экологического стока отражают реальный ход естественных расходов в суточном или недельном разрезе). Минимальным шагом расчета внутригодового распределения экологического стока является шаг в один месяц.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бассейнов рек, имеющих ледниковое питание, при определении экологического стока учитываются возможные изменения режима источников питания за счет антропогенного изменения на водосборе (сокращение площади ледников за счет их загрязнения в результате атмосферных переносов с других территорий), а также за счет изменения климата.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Принятие оперативных решений по корректировке объемов экологического стока конкретного года осуществляется с учетом текущей водохозяйственной обстановки, складывающейся в водохозяйственном бассейне (прогнозных данных прохождения половодья или паводка, на основе прогноза водности и внутригодового распределения стока в зоне его формирования, с учетом гидрометеорологического режима рек).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объема экологического стока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Объемы экологического стока определяются в соответствии с пунктом 2 статьи 29 Кодекса, на основании: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результатов гидрологических, гидрохимических, гидроэкологических исследований и изысканий, определяющих естественный сток водного объекта в водосборном бассейне, его гидрохимические и гидробиологические характеристики, включая анализ среднемноголетних данных о паводках, меженном стоке и подземном стоке, а также их влияния на экосистему;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анализа влияния хозяйственной деятельности на речной сток, включая оценку изменений водного режима под воздействием водохранилищ, антропогенных воздействий на водосборный бассейн (например, вырубка лесов, недропользование, застройка территорий) и сброса сточных вод;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данных государственного водного кадастра;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моделирования сценариев обеспеченности стока для различных типов рек;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применения современных гидрологических методов, таких как использование гидродинамических моделей для оценки стока в условиях недостатка данных, а также интеграции данных дистанционного зондирования (спутниковые измерения атмосферных осадков и водных поверхностей) для повышения точности расчетов;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проведения натурных исследований.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Определение объемов экологического стока осуществляется путем расчета согласно Методике.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расчета объемов экологического стока по каждому бассейну реки обобщаются в итоговом отчете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Исходные данные для расчета объемов экологического стока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состав исходных данных включаются следующие категории: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гидрологические данные за весь имеющийся период наблюдений, включающие: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многолетние ряды наблюдений за расходом и уровнем воды, в том числе средне-маловодные и многоводные значения по сезонам;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межени, паводках, половодьях, среднемесячных расходах и годовому стоку, а также пространственные характеристики водосбора (площадь бассейна, уклон, озерность, заболоченность);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показатели качества воды по всему имеющемуся перечню загрязнителей,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водных ресурсов и ирригации Республики Казахстан от 4 июня 2025 года № 111-ҢҚ "Об утверждении единой системы классификации качества воды в поверхностных водных объектах и (или) их частях";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климатические данные, включающие: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среднемесячные температуры воздуха и воды;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среднемесячные данные по испаряемости, осадкам и снежному покрову; периодичность замерзания/ледохода, гидротермический режим;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гидроэкологические и биологические данные, отражающие информацию о состоянии водных экологических систем, нерестилищах, зимовальных ямах, миграционных путях, сезонных фаз развития ключевых видов рыб и иных видов гидробионтов, данные об ихтиофауне по водным объектам и речным бассейнам;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водохозяйственные показатели: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водопользовании и регулировании стока, включая объемы изъятия воды (по видам водопользования и пользователям);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установленные лимиты водопользования;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сбросах сточных вод, влияющих на качество и количество речного стока.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недостаточности или отсутствии достоверных наблюдений допускается использование: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данных аналогичных по типу водных объектов со схожими географическими и климатическим условиями;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результатов моделирования гидрологических и биологических процессов;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экспертных оценок с фиксацией методики и допущений.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Все исходные данные, используемые для определения объемов экологического стока, подлежат систематизации с указанием источников.</w:t>
      </w:r>
    </w:p>
    <w:bookmarkEnd w:id="68"/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Расчет объемов экологического стока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Расчет объемов экологического стока выполняется при наличии, при недостаточности и при отсутствии данных гидрометеорологических наблюдений.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Перед выполнением расчетов объемов экологического стока выполняется ряд подготовительных инженерных расчетов по восстановлению гидрологических рядов годового и месячного стока и их приведению к естественному стоку.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Расчет объемов экологического стока основывается на следующих принципиальных положениях: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расчеты выполняются для лет следующей водности (обеспеченности стока):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многоводный год (25% обеспеченности стока);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по водности год (50% обеспеченности стока);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среднемаловодный год (75% обеспеченности стока);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маловодный год (95% обеспеченности стока).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экологический сток определяется не ниже зафиксированных минимальных расходов в расчетном створе за многолетний период;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фаз и характеристик гидрологического режима рек учитываются: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интенсивность подъема и спада уровней весенне-летнего половодья обеспечивает необходимые условия своевременного перемещения рыбы из русла в пойму и наоборот;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времени затопления поймы с соответствующим слоем воды обеспечивает условия для всех фаз воспроизводства рыбы (нерест, инкубация икры и нагул мальков), условий обитания водоплавающей и околоводной фауны, воспроизводство кормовой базы для нее, влагозарядки пойменных пойм;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воды находится в пределах диапазона колебаний, близкого к естественным условиям, не допуская больших перепадов величин;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газовый режим в течение всего года поддерживается на уровне не ниже нормативной величины соответствующей категории водопользования, согласно единой системе классификации.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скоростной режим на нерестовых участках рек обеспечивает комфортные скоростные условия для видов рыб, обитающих в расчетном водном объекте, которые могли бы беспрепятственно двигаться в потоке для выполнения всех фаз воспроизводства рыбы (нерест, инкубация икры и нагул мальков).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наличии данных гидрометеорологических наблюдений алгоритм расчета объемов экологического стока выполняется одним из следующих вариантов: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вариант 1 – расчет на основе рядов гидрометеорологических наблюдений с использованием всего диапазона обеспеченностей стока в соответствии с пунктом 19 Методики;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вариант 2 – расчет на основе зависимости объемов экологического стока расчетной обеспеченности от нормы или близкого к норме значения речного стока при условно-естественном гидрологическом режиме (при наличии дополнительных расчетных коэффициентов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Алгоритм расчета объемов экологического стока по варианту 1 выполняется по следующей схеме: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статистический диапазон колебаний стока выбирается на основе рядов наблюдений за среднегодовыми расходами воды при условно-естественном гидрологическом режиме в пределах диапазона от 1,0 и 99,0 % обеспеченности;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выполняется расчет значений естественного годового стока для лет различной обеспеченности, и выборка соответствующих значений стока расчетной обеспеченности (95 и 50 % для средних и крупных рек);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нижний предел экологического стока описывается среднегодовым значением и соответствующим гидрографом естественного стока 99 % обеспеченности (вековые запасами водных ресурсов в речной экологической системе);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верхний предел экологического стока описывается гидрографом естественного стока 50 % обеспеченности;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среднегодовое значение экологического стока для лет различной обеспеченности устанавливается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внутригодовое распределение экологического стока устанавливается по аналогии с внутригодовым распределением условно-естественного гидрологического режима в расчетном створе в зависимости от водности (обеспеченности) лет согласно приложению 2 к Методике (например, для года 25 % обеспеченности, экологический сток составляет среднегодовую величину стока 50 % обеспеченности). На основании полученных значений производится расчет коэффициентов стока (в долевом эквиваленте) от среднегодового, которые применяются при расчете экологического стока года определенной обеспеченности.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Алгоритм расчета объемов экологического стока по варианту 2 выполняется по следующей схеме: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удобства вычисления объемов экологического стока рассматривается зависимость объемов экологического стока расчетной обеспеченности от нормы или близкого к норме значения речного стока при условно-естественном гидрологическом режиме.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 годового экологического стока вычисляется по формуле: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51816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Wэкологический – расчетные значения объема годового экологического стока, определяемого как необходимая потребность водной экологической системы в зависимости от обеспеченности стока, км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/год;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Р% – обеспеченность стока: для многоводного года – 25 %, для среднего по водности года (близкого к норме стока) – 50 %, для среднемаловодного года – 75 %, для маловодного года – 95 %;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2921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эмпирический угловой коэффициент перехода от нормы естественного стока к экологическому стоку расчетной обеспеченности (далее – коэффициент 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Wестественный</w:t>
      </w:r>
      <w:r>
        <w:rPr>
          <w:rFonts w:ascii="Times New Roman"/>
          <w:b w:val="false"/>
          <w:i w:val="false"/>
          <w:color w:val="000000"/>
          <w:vertAlign w:val="superscript"/>
        </w:rPr>
        <w:t>50%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годового стока для среднего по водности года (близкого к норме стока, Р = 50 %) естественного гидрологического режима;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эмпирический угловой коэффициент перехода от нормы естественного стока к экологическому стоку расчетной обеспеченности (), является уникальным для каждого водного объекта и рассчитывается на основе результатов расчетов объемов экологического стока по варианту 1: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3632200" cy="116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322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для удобства расчета объемов экологического стока строятся номограммы зависимости годового экологического стока расчетной обеспеченности от нормы или близкого к норме стока. Коэффициенты перехода от нормы к значениям годового стока различной обеспеченности определяются по установленной расчетной зависимости или по номограммам;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недостаточности данных гидрометеорологических наблюдений проводится восстановление стока, включая восстановление рядов годового и месячного стока и приведение их к естественному стоку. Расчет объемов экологического стока при этом выполняется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Методики.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отсутствии данных гидрометеорологических наблюдений расчет объемов экологического стока выполняется на основе коэффициентов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аналогичным рекам.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Сначала определяются параметры нормы или близкого к норме значения речного стока при условно-естественном гидрологическом режиме. На основании полученных значений определяются коэффициенты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реки более высокого порядка, куда впадает река, по которой отсутствуют гидрометеорологические наблюдения. Дальнейший расчет объема экологического стока реки, по которой отсутствуют гидрометеорологические наблюдения, выполняется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20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невозможности определения коэффициентов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реки необходимо производить дополнительные научно-исследовательские работы и изыскания для определения научно-обоснованных объемов экологического стока для неизученного водного объекта.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изменении гидрологической, хозяйственной и экологической обстановки в водосборном бассейне водного объекта или получении новых данных о его состоянии (изменения в паводковом или меженном стоке, регулирование новыми водохранилищами, антропогенном воздействии) проводится корректировка объемов экологического стока. При этом корректировка производится не реже 1 раза в пять лет на основе научно-исследовательских работ. </w:t>
      </w:r>
    </w:p>
    <w:bookmarkEnd w:id="111"/>
    <w:bookmarkStart w:name="z11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воздействия на водные экологические системы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расчете объемов экологического стока предусматривается исключение резких колебаний уровня воды в период нереста и инкубации рыбы, гарантированное водоснабжение участков с особыми охранными режимами, а также синхронизацию сезонных пиков стока с гидрографом естественного стока.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Учет сезонных запретов и природоохранных ограничений осуществляется на основании ввода специальных поправочных коэффициентов в результаты расчетов объемов экологического стока, выполненных в соответствии с пунктами 19 и 20 Методики, по формуле: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Wэкол.нерест = Wэкологический×Kcезонный, (3)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Wэкол.нерест – требуемый объем экологического стока в нерестовый период;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Wэкологический – расчетные значения объема годового экологического стока, определяемого как необходимая потребность водой экологической системы в зависимости от обеспеченности стока, км3/год;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Kcезонный – поправочный коэффициент на сезонную активность, характеризующий гидрологический режим реки в период нереста.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Рекомендуемые поправочные коэффициенты (K₁, K₂, K₃), соответствующие этапам: до нереста (активация миграции), пик нереста (интенсивный водообмен) и инкубация икры (стабилизация условий),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по каждому бассейну и основным типам рыбных ресурсов.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Корректировка базового гидрографа экологического стока, рассчитанного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Методики, проводится с учетом следующих положений: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корректировка вводится для маловодных лет с водностью (обеспеченностью) менее 75% включительно;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началом периода применения коэффициентов считается дата достижения оптимальной температуры воды, обеспечивающей начало биологической фазы нереста основных видов рыб в конкретном бассейне реки,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случае, если по конкретному водному объекту имеется ряд наблюдений среднесуточных расходов воды, применяются поправочные коэффициенты K₁, K₂, K₃, соответствующие этапам нерестового периода, определенным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отсутствия ряда наблюдений среднесуточных расходов воды по данному конкретному водному объекту вносится усредненный поправочный коэффициент (Ксезонный), отражающий осредненное значение трех указанных коэффициентов. Данный коэффициент вносится в значение экологического стока того месяца(ев), в который(ые) проходит биологическая фаза нереста основных видов рыб на данном водном объекте;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начала нерестового периода уточняется ежегодно до 15 дней в ту или иную сторону, без сокращения общей продолжительности периода в зависимости от температуры воды.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наличии гидравлических моделей в расчеты распределения стока включаются поправки, учитывающие глубину и скорость потока на пойме для обеспечения потребности нереста основных видов рыб в данном речном бассейне (с учетом водности конкретного года).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сохранения водных биоресурсов в зимний период поддержание минимального непрерывного расхода воды для предотвращения кислородного голодания и недопущения полного промерзания отдельных участков водотоков, на которых возможна зимовка рыбы.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нерегулируемых водотоков соответствующий режим экологического стока обеспечивается естественным меженным стоком. Для регулируемых водных объектов в период с ноября по декабрь рекомендуется обеспечивать не менее 30–50 % от среднемесячного меженного расхода, зафиксированного по данным многолетних наблюдений, в целях минимизации рисков зимнего замора рыбы.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водных экологических систем, расположенных в дельтах рек и в особо охраняемых природных территориях, а также содержащих места концентрации зимующих или нерестующих видов рыб, при наличии водохранилищ, расположенных выше по течению, кроме расчета объемов экологического стока определяются параметры природоохранных попусков с учетом плавного подъема уровня, отсутствия резких колебаний, достаточного насыщения кислородом, доступа и подключения к пойменной сети).</w:t>
      </w:r>
    </w:p>
    <w:bookmarkEnd w:id="130"/>
    <w:bookmarkStart w:name="z13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Особенности расчета объемов экологического стока для малых рек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расчете объемов экологического стока для малых рек учитываются особенности их гидрологического режима, включающие: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вероятность пересыхания русла в летний период. При этом экологический сток рассчитывается таким образом, чтобы исключить пересыхание, если оно не является естественной особенностью водного объекта;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сезонного распределения стока естественному режиму, включая нерестовый период и затопление поймы;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поддержание минимального уровня воды в период зимней межени, достаточного для предотвращения промерзания русла до дна и сохранения водных биоресурсов;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минимальных значений скорости течения воды в диапазоне 0,20-0,60 м/с при глубине потока не менее 0,1 м.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 экологического стока</w:t>
            </w:r>
          </w:p>
        </w:tc>
      </w:tr>
    </w:tbl>
    <w:bookmarkStart w:name="z14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Итоговый отчет по результатам расчета объемов экологического стока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Водохозяйственный бассейн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 код реки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водохозяйственного района/участка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Обеспеченность, %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года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года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года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года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 экологического стока</w:t>
            </w:r>
          </w:p>
        </w:tc>
      </w:tr>
    </w:tbl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Числовые характеристики среднегодовых значений экологического стока для лет различной обеспеченности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Расчетный год определенной обеспеченности Р, 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Среднегодовое значение экологического стока, принимаемая равной среднегодовой величине условно-естественного стока Р,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 экологического стока</w:t>
            </w:r>
          </w:p>
        </w:tc>
      </w:tr>
    </w:tbl>
    <w:bookmarkStart w:name="z14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Примеры значений Kсезонный по биофазам нереста 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Биофаза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 коэффициента K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 – 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нереста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 – 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Инкубация икры/выклев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 – 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Ксезонный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 – 1,18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 экологического стока</w:t>
            </w:r>
          </w:p>
        </w:tc>
      </w:tr>
    </w:tbl>
    <w:bookmarkStart w:name="z15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экологическому стоку для обеспечения нереста рыбы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Водохозяйственный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бассейн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Ключевые водоемы и участки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Официальные сроки весенне-летнего запрета*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Основные целевые виды рыб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Фаза нереста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Ориентировочные коэффициенты экостока ** (K₁/K₂/K₃/Ксезонное)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Жайык, озеро Шалкар, река Кигаш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15.05–15.06 / 01.05–31.05 / 25.05–15.08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Судак, щука, сазан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Нерест, инкубация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 / 1.3 / 1.1/ 1.18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Сырдарья, Шардаринское водохранилищеще, Северное Аралское море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20.04–10.06 / 01.04–20.05 / 01.05–10.06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Сазан, толстолобик, лещ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Миграция, нерест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/ 1.25 / 1.1 / 1.18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Балкаш-Алакольский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Иле, озеро Балкаш, Капшагайское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15.04–01.06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Сазан, карась, судак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Миграция, нерест, инкубация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/ 1.3 / 1.1 / 1.16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Ертис, Бухтарминское водохранилище, озеро Жайсан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10.05–10.06 / 16.04–30.05 / 15.04–30.05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Щука, лещ, судак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Миграция, нерест, инкубация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/ 1.25 / 1.1 / 1.18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 и притоки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20.04–20.05 / 15.04–15.05 / 20.05–20.06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Судак, щука, сазан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Миграция, нерест, инкубация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 / 1.2 / 1.1 / 1.15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Нура, Сарысу и притоки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20.04–20.05 / 01.05–30.06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Сазан, судак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Миграция, нерест, инкубация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/ 1.2 / 1.05 / 1.11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Тобол-Торгайский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Тобол, Торгай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10.04–10.05 / 20.05–30.06 / 20.05–10.06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Щука, карась, лещ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Миграция, нерест, инкубация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/ 1.2 / 1.05 / 1.11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Шу, Талас, Аса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01.03–01.07 / 15.04–31.05 / 15.04–30.06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Сазан, карась, судак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Миграция, нерест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 / 1.25 / 1.1 / 1.16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