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8c7c" w14:textId="e448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на конкурсной основе товарных бирж, осуществляющих торговлю биржевыми товарами, включенными в перечень социально значимых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24 июля 2025 года № 216-НҚ. Зарегистрирован в Министерстве юстиции Республики Казахстан 24 июля 2025 года № 36500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торговли и интеграции Республики Казахстан, утвержденного постановлением Правительства Республики Казахстан от 10 июля 2019 года № 497,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определения на конкурсной основе товарных бирж, осуществляющих торговлю биржевыми товарами, включенными в перечень социально значимых биржевых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электронной и биржевой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 № 216-НҚ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на конкурсной основе товарных бирж, осуществляющих торговлю биржевыми товарами, включенными в перечень социально значимых биржевых товаров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на конкурсной основе товарных бирж, осуществляющих торговлю биржевыми товарами, включенными в перечень социально значимых биржевых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торговли и интеграции Республики Казахстан, утвержденного постановлением Правительства Республики Казахстан от 10 июля 2019 года № 497 и определяют порядок проведения конкурса товарных бирж, осуществляющих торговлю биржевыми товарами, включенными в перечень социально значимых биржевых товаров.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клиринг – процесс определения, проверки и передачи информации о требованиях и (или) обязательствах членов товарной биржи в результате заключения биржевых сделок, в том числе в результате осуществления неттинга обязательств, и подготовка документов (информации), являющихся основанием прекращения и (или) исполнения таких обязательств;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– коллегиальный орган, создаваемый в целях проведения конкурса и определения победителя по осуществлению торговли биржевыми товарами, включенными в перечень социально значимых биржевых товаров;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конкурса – товарная биржа, изъявившее желание участвовать в конкурсе;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заявка – перечень документов, представляемых участником конкурса на участие в конкурсе в соответствии с условиями и требованиями, предусмотренными настоящими Правилами;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 двойного встречного аукциона – режим торговли, при котором биржевые сделки заключаются анонимно в результате конкуренции продавцов и покупателей, а цена на биржевой товар устанавливается на уровне равновесия спроса и предложения;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регулирования торговой деятельности (далее – уполномоченный орган) – центральный исполнительный орган, осуществляющий государственное регулирование и межотраслевую координацию в сфере торговой деятельности;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торговая сессия – период времени торгового дня, в течение которого участники биржевой торговли выставляют в торговую систему товарной биржи заявки на покупку (продажу) биржевого товара и по ним заключаются биржевые сделки;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товарная биржа –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по определению товарных бирж, осуществляющих торговлю биржевыми товарами, включенными в перечень социально значимых биржевых товаров, проводится уполномоченным органом.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 на организацию биржевой торговли социально значимыми биржевыми товарами предоставляется на 2 (два) года.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 товарных бирж, осуществляющих торговлю биржевыми товарами, включенными в перечень социально значимых биржевых товаров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на своем официальном интернет-ресурсе размещает объявление о проведении конкурса за 5 (пять) рабочих дней до начала приема заявок.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о проведении конкурса указывается следующая информация: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начала и завершения приема конкурсных заявок;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уполномоченного органа;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проведения конкурса;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 время заседания конкурсной Комиссии.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товарными биржами конкурсных заявок составляет 10 (десять) календарных дней со дня начала приема заявок.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Конкурсные заявки, поступившие после истечения срока приема заявок, указанного в объявлении о проведении конкурса, не подлежат рассмотрению.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Товарная биржа для участия в конкурсе представляет конкурсную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первым руководителем товарной биржи, с приложением документов и сведений, подтверждающих соответствие критериям,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2025 года № 273 "Об установлении критериев к товарным биржам, осуществляющим торговлю биржевыми товарами, включенными в перечень социально значимых биржевых товаров" (далее – Критерии).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критериям, осуществляется на основе копии документов и сведений, за исключением документов и сведений, которые получены их информационных систем, используемых для оказания государственных услуг, или сервиса цифровых документов.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Конкурсная заявка подается нарочно через канцелярию уполномоченного органа до окончания срока приема конкурсных заявок.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заявка принимается и регистрируется в канцелярии уполномоченного органа в день ее поступления и выдается секретарю комиссии.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потенциального регистратора после окончания рабочего времени, в выходные и праздничные дни согласно трудовому законодательству Республики Казахстан, прием конкурсной заявки осуществляется следующим рабочим днем.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допускаются направление запроса со стороны участников конкурса, связанные с дополнением заявки на участие в конкурсе недостающими документами, заменой документов, представленных в конкурсной заявке на участие в конкурсе, приведением в соответствие ненадлежащим образом оформленных документов.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определения товарных бирж, осуществляющих торговлю биржевыми товарами, включенными в перечень социально значимых биржевых товаров уполномоченный орган формирует конкурсную комиссию (далее – Комиссия).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 Комиссии включаются: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уполномоченного органа;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представители антимонопольного органа (по согласованию);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уполномоченного органа, осуществляющего регулирование, контроль и надзор финансового рынка и финансовых организаций (по согласованию);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уполномоченного органа по противодействию легализации (отмыванию) доходов, полученных преступным путем, и финансированию терроризма (по согласованию);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представители Национальной палаты предпринимателей Республики Казахстан (по согласованию);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представители уполномоченного органа, осуществляющего руководство в области производства нефтепродуктов;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представители уполномоченного органа, осуществляющего руководство в сфере промышленности и строительства;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представители уполномоченного органа, осуществляющего руководство в сфере агропромышленного комплекса;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представители уполномоченного органа, осуществляющего руководство в сфере цифрового развития, инноваций и аэрокосмической деятельности.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состоит из председателя, членов Комиссии и секретаря.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является первый руководитель уполномоченного органа.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не делегируют свои полномочия по участию в заседаниях другим лицам.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членов Комиссии составляет нечетное число.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определяется из числа сотрудников уполномоченного органа.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ее членом и не имеет право голоса при принятии решений.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 Комиссии председательствует на заседаниях и руководит деятельностью Комиссии.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проведение заседания Комиссии;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подсчет голосов членов Комиссии и оглашает результаты голосования по каждой товарной бирже, подавшей конкурсную заявку;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Комиссию необходимыми документами и формирует копии конкурсных заявок согласно количеству членов комиссии;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протокол об итогах конкурса по определению товарных бирж, осуществляющих торговлю социально значимыми биржевыми товарами;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документов конкурса;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оповещает членов Комиссии и товарные биржи о дате и месте проведения заседания Комиссии.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заседания Комиссии допускается приглашение фондовой биржи, функционирующей в юрисдикции Международного финансового центра "Астана" и ее клиринговой организации, организации в сфере информатизации и обеспечения информационной безопасности, не являющиеся членами Комиссии, без права голоса.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в процессе демонстрационной торговой сессии в произвольной форме в пределах своей компетенции оценивают соответствие функционала товарной биржи требованиям к организации биржевой торговли социально значимыми биржевыми товарами.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носит рекомендательный характер.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Комиссии является правомочным, если на нем присутствует более половины от общего числа членов Комиссии.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принимается открытым голосованием и считается принятым, если за него проголосовало большинство от общего количества членов конкурсной Комиссии. При равенстве голосов голос Председателя Комиссии является решающим.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принимаемым решением члены Комиссии излагают особое мнение письменно в произвольной форме, которое прилагается к протоколу об итогах конкурса.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Секретарем фиксируются заседания Комиссии с помощью средств аудио и видеозаписи (при наличии). Несанкционированное приостановление или корректировка аудио, видеозаписи (при наличии) заседания Комиссии не допускается.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Комиссия определяет соответствие представленных документов и участников конкурса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биржевых торгов по социально значимым биржевым товарам в электронной торговой системе товарных бирж, участник конкурса проводит для Комиссии демонстрацию торгов, с применением механизма клиринга.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Демонстрация торгов проводится в режиме двойного встречного аукциона по условным торговым инструментам, с участием не менее 10 (десяти) условных продавцов и 20 (двадцати) покупателей, в реальном времени.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Победителем конкурса признаются не более двух товарных бирж, набравшие наибольшее количество баллов, по итогам суммирования всех баллов, производимой членами Комиссии, без применения средних значений.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оформляются оценочными листами в соответствии с приложением 2 к настоящим Правилам.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присуждению баллов конкурса выносится каждым членом Комиссии индивидуально.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Если в течение срока представления конкурсных заявок представлена только одна конкурсная заявка, соответствующая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Комиссия принимает решение об определении данной товарной биржи победителем.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Протокол об итогах конкурса по определению товарных бирж, осуществляющих торговлю биржевыми товарами, включенными в перечень социально значимых биржевых товаров,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Конкурс признается несостоявшимся: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в установленные сроки не поступили конкурсные заявки;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все представленные конкурсные заявки либо единственная конкурсная заявка не соответствуют требованиям конкурсной документации.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признания конкурса несостоявшимся, уполномоченным органом принимается решение о повторном проведении конкурса.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Итоги конкурса доводятся в письменном виде до товарных бирж, которые приняли участие в конкурсе в течение 5 (пяти) рабочих дней с даты проведения заседания Комиссии.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на основании протокола об итогах конкурса в установленном законодательством порядке разрабатывает проект постановления Правительства Республики Казахстан и вносит его в Аппарат Правительства Республики Казахстан.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Все споры, возникшие по результатам проведенного конкурса, рассматриваются уполномоченным органом.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уполномоченного органа, принятое по результатам рассмотрения спора, может быть обжаловано в 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основе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бирж, осуществляющих торговлю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биржевыми товарами, включенными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перечень 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(государственный орган)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Конкурсная заявка</w:t>
      </w:r>
    </w:p>
    <w:bookmarkEnd w:id="8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________________________________________ (указывается наименование товарной биржи)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по определению товарных бирж, осуществляющих торговлю биржевыми товарами, включенными в перечень социально значимых биржевых товаров.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товарная биржа подтверждает следующее: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имеет неснятой или непогашенной судимости у первого руководителя и лиц, занимающих руководящие должности,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действующую лицензию на право занятия деятельностью товарных бирж.</w:t>
      </w:r>
    </w:p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имеет задолженностей, учет которой ведется в органах государственных доходов.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имеет постоянный резервный фонд товарной биржи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товарных биржах".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имеет электронную торговую системы товарной биржи, соответствующей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 (зарегистрирован в реестре государственной регистрации нормативных правовых актов за № 10695).</w:t>
      </w:r>
    </w:p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Подтверждается: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приеме-передачи (с приложением копии акта о приеме-передаче);</w:t>
      </w:r>
    </w:p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вводе в эксплуатацию (с приложением копии акта о вводе в эксплуатацию);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выпиской из основных средств (с приложением копии выписки);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 заданием (с приложением технического задания);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протоколом нагрузочного испытания электронной торговой системы товарной биржи, с указанием количества транзакций в секунду;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на оказание услуг по обеспечению информационной безопасности;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положительным актом испытаний торговой системы товарной биржи на соответствие требованиям информационной безопасности в соответствии с законодательством Республики Казахстан об информатизации.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постоянно функционирующий интернет-ресурс товарной биржи, обеспечивающего размещение информации о товарной бирже, аккредитованных членах товарной биржи, ежедневных результатах биржевых торгов и биржевых котировках (в текстовом, графическом, аудиовизуальном виде), внутренних документах товарной биржи, а также предусматривающего размещение информации на государственном и русском языках.</w:t>
      </w:r>
    </w:p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имеет актуальную финансовую отчетность (консолидированная), проведенной аудиторской компанией, с положительным финансовым результатом (стабильная кредитоспособность и нормальный уровень достаточного капитала для ведения деятельности);</w:t>
      </w:r>
    </w:p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имеет сформированный уставной капитал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товарных биржах".</w:t>
      </w:r>
    </w:p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имеет заключенный договор о клиринговом обслуживании с клиринговой организацией.</w:t>
      </w:r>
    </w:p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Подтверждается: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о клиринговом обслуживании;</w:t>
      </w:r>
    </w:p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регистрации клиринговой организации; 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приеме-передачи (с приложением копии акта о приеме-передаче);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о вводе в эксплуатацию (с приложением копии акта о вводе в эксплуатацию);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выпиской из основных средств (в случае наличия);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 заданием (в случае наличия);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гарантийного фонда;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взаимодействием с клиринговой организацией, обладающей лицензией уполномоченного органа по регулированию, контролю и надзору финансового рынка и финансовых организаций.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контактный телефон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</w:t>
      </w:r>
    </w:p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(подпись) (фамилия, имя, отчество (при его наличии))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основе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бирж, осуществляющих торговлю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биржевыми товарами, включенными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перечень 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биржевых товаров</w:t>
            </w:r>
          </w:p>
        </w:tc>
      </w:tr>
    </w:tbl>
    <w:bookmarkStart w:name="z14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(утверждена приказом Министра торговли и интеграции от "__" _____ 20____ года №__________________)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от "____" ___________ 20____ года.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товарной биржи ______________________________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баллах)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особого мнения (да/нет)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 36 баллов.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– функционал электронной торговой системы отсутствует или не работает;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функционал электронной торговой системы представлен, но реализован не полностью;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 – функционал электронной торговой системы представлен и реализован полностью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Оценка клиринговой функциональности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технической возможности подачи заявок брокером в электронную торговую систему от имени клиента только посредством привязки заявки к клиринговому счету соответствующего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технической возможности подачи заявок дилером в электронную торговую систему только посредством привязки заявки к клиринговому счету дилера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настройки в электронной торговой системе размера биржевого обеспечения в процентах и стартовый цены торгового дня по торговому инструменту для автоматического расчета размера блокированного или освобождаемого биржевого обеспечения при совершении различных торговых действий участников биржевых торгов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технической функции по внесению участником биржевых торгов биржевого обеспечения для участие в биржевых торгах на персональные лицевые счета участников биржевых торгов открытые в клиринговой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технической функции по удаленному просмотру состояния денежных средств участника биржевых торгов на своих клиринговых лицевых счетах в режиме реального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заявки на покупку и (или) на продажу товара по торговому инструменту, сопровождающей в режиме реального времени автоматической блокировкой биржевого обеспечения, визуально наблюдаемой изменением состояния свободных денежных средств на клиринговом счете участника и соответственно изменений свободных денежных средств при разблокировки биржевого обеспечения в случае отзыва заявки на покупку и (или) на продажу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технической функции по автоматическому изменению состояния свободных денежных средств на клиринговом счете путем снижения размера свободных средств при внесении изменений в сторону увеличения, в ранее выставленную заявку на покупку или продажу товара и увеличения свободных средств в случае внесения изменений в действующую заявку на уменьшение ее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Оценка электронной торговой системы и хода торговых действий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технических условий в электронной торговой системе по установлению базовых цен и коридора цен на биржевые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идентификации участника биржевых торгов с использованием персонализированных пользовательских учетных записей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отражения в общем доступе информации о торговом инструменте, в рамках которого происходит реализация биржевого товара, спецификация которого включает: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биржевого товара и его качественные характеристики;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срок, способ отгрузки и иные условия поставки биржевого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присвоение каждой заявке и сделке уникального кода для ведения учета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биржевой сделки, в момент фиксации товарной биржей соответствия разнонаправленных заявок друг другу путем внесения в режиме реального времени записи о заключении соответствующей сделки в электронной торговой системе в разделе сделки, в формате времени фиксации – год, месяц, день, час, минута, секунда (с точностью минимум до 0,001 секунды)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возможность выгрузки торговых действий участников биржевых торгов и результатов торгов на интернет-ресурс товарной биржи или с интернет-ресурса товарной биржи для дальнейшей упрощенной обработки информации по прошедшей торговой сессии с использованием фильтров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электронной торговой системы обеспечивает удобство для операторов участников торгов с оперативным доступом к более одному торговому инструменту как при необходимости торговли на нескольких инструментах, так и для возможности просмотра результатов по другим торговым инструментам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электронной торговой системы обеспечивает удобный оперативный переход к просмотру вкладки результатов торгов текущий торговой сессии, а также удобство для просмотра состояния биржевого обеспечения для оперативного принятия торговых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электронной торговой системы обеспечивает возможность использования нескольких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электронной торговой системе регистрации и введению учета внебиржевых сделок, соответствующему торговому инструменту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технической возможности в электронной торговой системе участия в режиме наблюдения без права совершения торговых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особого мнения ________________________________________</w:t>
      </w:r>
    </w:p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члена комиссии __________________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члена комиссии __________________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основе товарных бирж,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торговлю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биржевыми товарами, включенными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перечень 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биржевых товаров</w:t>
            </w:r>
          </w:p>
        </w:tc>
      </w:tr>
    </w:tbl>
    <w:bookmarkStart w:name="z16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конкурса по определению товарных бирж, осуществляющих торговлю биржевыми товарами, включенными в перечень социально значимых биржевых товаров</w:t>
      </w:r>
    </w:p>
    <w:bookmarkEnd w:id="1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      _______________</w:t>
      </w:r>
    </w:p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(место проведения заседания)       (время и дата)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в составе:</w:t>
      </w:r>
    </w:p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фамилия, имя, отчество (при его наличии), должность председателя, членов и секретаря комиссии)</w:t>
      </w:r>
    </w:p>
    <w:bookmarkStart w:name="z1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Заявки следующих товарных бирж, участвующих в конкурсе: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Бизнес-идентификационный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и время представления заявки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товарных биржах, не прошедших конкурс, с указанием причин:</w:t>
      </w:r>
    </w:p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об итогах конкурса с указанием победителя конкурса и набранный балл:</w:t>
      </w:r>
    </w:p>
    <w:bookmarkStart w:name="z1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и дата регистрации товарной биржи; идентификационный номер и номер лицензии; юридический адрес (место нахождение; наименование интернет сайта товарной биржи; контактная информация)</w:t>
      </w:r>
    </w:p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наличии), подписи председателя и членов комиссии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Особое мнение на ______ листах.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 (подпись)</w:t>
      </w:r>
    </w:p>
    <w:bookmarkStart w:name="z1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______________________________________ (подпись)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