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422a" w14:textId="a084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иностранных дел Республики Казахстан от 27 мая 2020 года № 11-1-4/167 "Об утверждении Правил оказания государственной услуги "Составление акта о морском протесте в случае кораблекрушения судов Республики Казахстан, находящихся за границей"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21 июля 2025 года № 11-1/432. Зарегистрирован в Министерстве юстиции Республики Казахстан 24 июля 2025 года № 36499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27 мая 2020 года № 11-1-4/167 "Об утверждении Правил оказания государственной услуги "Составление акта о морском протесте в случае кораблекрушения судов Республики Казахстан, находящихся за границей" (зарегистрирован в Реестре государственной регистрации нормативных правовых актов под № 20752).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в подпунктах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иностранных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