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165" w14:textId="5415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11 июля 2023 года № 177 "Об утверждении Правил определения единого оператора по распределению внебюджетных денежных средств, направленных на развитие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22 июля 2025 года № 140. Зарегистрирован в Министерстве юстиции Республики Казахстан 24 июля 2025 года № 36498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11 июля 2023 года № 177 "Об утверждении Правил определения единого оператора по распределению внебюджетных денежных средств, направленных на развитие физической культуры и спорта" (зарегистрирован в Реестре государственной регистрации нормативных правовых актов под № 33103)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единого оператора по распределению внебюджетных денег, направленных на развитие физической культуры и спорта";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определения единого оператора по распределению внебюджетных денег, направленных на развитие физической культуры и спорта согласно приложению 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единого оператора по распределению внебюджетных денежных средств, направленных на развитие физической культуры и спорта,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 единого оператора по распределению внебюджетных денег, направленных на развитие физической культуры и спорта";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единого оператора по распределению внебюджетных денег, направленных на развитие физической культуры и спорта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и устанавливают порядок определения единого оператора по распределению внебюджетных денег, направленных на развитие физической культуры и спорта (далее – единый оператор).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определения единого оператора при уполномоченном органе в области физической культуры и спорта (далее – уполномоченный орган) создается Комиссия по определению единого оператора по распределению внебюджетных денег, направленных на развитие физической культуры и спорта (далее – Комиссия).";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Не позднее двух рабочих дней со дня окончания принятия заявок Комиссия проводит заседание по вскрытию конвертов и определению единого оператора по распределению внебюджетных денег, направленных на развитие физической культуры и спорта.";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единого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распределению внебюджетных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единого оператора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распределению внебюджетных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участие в конкурсе по определению единого оператора по распределению внебюджетных денег, направленных на развитие физической культуры и спорта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заявлением______________________________________________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(указать полное наименование заявителя)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выражает желание принять участие в конкурсе по определению единого оператора по распределению внебюджетных денег, направленных на развитие физической культуры и спорта.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согласен на использование сведений, составляющих охраняемую законом тайну, содержащихся в информационных системах.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заявки: "____" __________20___ год.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(подпись)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