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e440" w14:textId="3cde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ставок платы за пользование водными ресурсами поверхностных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22 июля 2025 года № 177-НҚ. Зарегистрирован в Министерстве юстиции Республики Казахстан 24 июля 2025 года № 36497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платы за пользование водными ресурсами поверхностных источников.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 в Реестре государственной регистрации нормативных правовых актов за № 5675);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июня 2015 года № 19-1/550 "О внесении изменения в приказ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 в Реестре государственной регистрации нормативных правовых актов за № 11719).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водных ресурсов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177-НҚ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ставок платы за пользование водными ресурсами поверхностных источников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ставки платы за пользование водными ресурсами поверхностных источников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и применяется при расчете ставок платы за пользование водными ресурсами поверхностных источников.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рассчитывается по бассейнам рек и отраслям экономики на основе базовых коэффициентов ставки платы за пользование водными ресурсами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отраслевые базовые коэффициенты ставки платы за пользование водными ресурсами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,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отраслевая = МРП * К1*K2o,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 отраслевая - ставка платы отраслевая;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 - месячный расчетный показатель, установленный законодательными актами и действующий на период расчета;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К1 - базовые коэффициенты ставки платы за пользование водными ресурсами поверхностных источников (доля МРП относительно конкретно взятого водного бассейна);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K2o - отраслевые базовые коэффициенты ставки платы за пользование водными ресурсами поверхностных источников для конкретно взятого сектора экономики.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Плата за пользование водными ресурсами поверхностных объектов устанавливается на единицу объема воды, забранной из водного объекта для использования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единице измерения ставки платы на объем воды, забранной из поверхностных источников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ставок платы с учетом региональных условий применяются коэффициенты от 0,2 до 2,0. Общая сумма платежей, поступающих в местный бюджет, должна быть не менее суммы, рассчитанной по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не превышать ее более чем в два раза.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поверхностных источников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коэффициенты ставки платы за пользование водными ресурсами поверхностных источников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– Размер коэффициента ставки платы за пользование водными ресурсами поверхностных источников применительно к актуальному размеру МРП в Республике Казахстан в разрезе водных бассейнов, К1*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Бассейны рек, озер, морей.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ставки платы применительно к актуальному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размеру МРП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реки Сырдарьи и Аральского моря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озер Балхаш и Алаколь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реки Ертис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реки Есиль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Нуры, Сарысу и Кенгира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Торгая, Иргиза, Тобола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Жайык, Уила, Сагиза, Эмбы, Волги, Большой и Малой Узени и Каспийского моря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Шу, Таласа и Ассы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поверхностных источников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Отраслевые базовые коэффициенты ставки платы за пользование водными ресурсами поверхностных источников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– Коэффициенты к размеру базовой ставки платы относительно сельского хозяйства, в зависимости от отрасли экономики, К2о*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Бассейны рек, озер, морей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специального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 эксплуа- тационные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реки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озер Балхаш и Алаколь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реки Ертис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реки Есиль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Нуры, Сарысу и Кенгира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Торгая, Иргиза, Тобола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Жайык, Уила,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Сагиза, Эмбы,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Волги, Большой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Малой Узени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Шу, Таласа и Ассы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поверхностных источников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Единица измерения ставки платы на объем воды, забранной из поверхностных источников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отрасли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 применительно к размеру рассчитанной ставки 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Жилищно-эксплуатационные и коммунальные услуги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энергетику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 осуществляющие забор из поверхностных источников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/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/ 1000 кВт.ч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транспорт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/ 1000 т.км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