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8c65" w14:textId="30a8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водных ресурсов и ирригации Республики Казахстан от 30 июня 2025 года № 158-НҚ "Об утверждении Правил разработки и согласования проекта забора подземных вод и программы мониторинга подземных 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22 июля 2025 года № 176-НҚ. Зарегистрирован в Министерстве юстиции Республики Казахстан 23 июля 2025 года № 36494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водных ресурсов и ирригации Республики Казахстан от 30 июня 2025 года № 158-НҚ "Об утверждении Правил разработки и согласования проекта забора подземных вод и программы мониторинга подземных вод" (зарегистрирован в Реестре государственной регистрации нормативных правовых актов за № 36362)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после дня его первого официального опубликования.".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подземных вод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водных ресурсов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ирригации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