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b374" w14:textId="bf4b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20 февраля 2015 года № 121 "Об утверждении Правил проведения расследования в областях электроэнергетики и теплоэнергетики, учета технологических нарушений в области электроэнергетики, в централизованных и местных системах теплоснабжения"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июля 2025 года № 281-н/қ. Зарегистрирован в Министерстве юстиции Республики Казахстан 23 июля 2025 года № 36493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121 "Об утверждении Правил проведения расследования в областях электроэнергетики и теплоэнергетики, учета технологических нарушений в области электроэнергетики, в централизованных и местных системах теплоснабжения" (зарегистрирован в Реестре государственной регистрации нормативных правовых актов под № 10558)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6-5 Закона Республики Казахстан "Об электроэнергетике",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теплоэнергетике",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287)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в областях электроэнергетики и теплоэнергетики, учета технологических нарушений в области электроэнергетики, в централизованных и местных системах теплоснабжения, утвержденных указанным приказом: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расследования в областях электроэнергетики и теплоэнергетики, учета технологических нарушений в области электроэнергетики, в централизованных и местных системах теплоснабжения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6-5 Закона Республики Казахстан "Об электроэнергетике",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теплоэнергетике",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287)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проведения расследования в областях электроэнергетики и теплоэнергетики, учета технологических нарушений в работе единой электроэнергетической системы, электростанций, источников тепловой энергии, электрических и тепловых сетей.";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Энергопроизводящие, энергопередающие организации, теплопроизводящие и теплотранспортирующие субъекты (далее – энергопредприятия) в течение 1 часа с момента возникновения технологического нарушения представляет оперативное сообщение по телефону с дублированием посредством мобильных программ по обмену мгновенными сообщениями в соответствии с Регламентом предоставления энергопредприятиями оперативных сообщений о произошедших технологических нарушениях и несчастных случаях в Единой электроэнергетической системе Республики Казахстан, централизованной и местной системах теплоснабжения, согласно приложению 3 к настоящим Правилам.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Энергопредприятие в течение 15 минут с момента возникновения технологического нарушения информирует соответствующий Территориальный департамент органа по государственному энергетическому надзору и контролю по областям и городам Астана, Алматы, Шымкент и местный исполнительный орган о факте возникновения технологического нарушения по телефону с дублированием посредствам мобильных программ по обмену мгновенными сообщениями.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позднее 12 часов с момента возникновения технологического нарушения энергопредприятие направляет оперативное сообщение в электронном виде по адресу электронной почты в соответствующий Территориальный департамент органа по государственному энергетическому надзору и контролю по областям и городам Астана, Алматы, Шымкент и местный исполнительный орган и системному оператору.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и состав сведений оперативного сообщения определяются в соответствии с приложением 9 к настоящим Правилам.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Технологические нарушения, предусмотренные: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пунктами 1 и 2 Классификации технологических нарушений согласно приложению 1 к настоящим Правилам (далее – Классификации технологических нарушений), за исключением подпунктов 7), 9), 10), 11), 12), 13) пункта 1 и подпунктами 4), 8), 9) и 10) пункта 2 Классификации технологических нарушений, произошедших в местной системе теплоснабжения, расследуются комиссией, созданной приказом государственного органа по государственному энергетическому надзору и контролю;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подпунктами 7), 9), 10), 11), 12), 13) пункта 1 и подпунктами 4), 8), 9) и 10) пункта 2 Классификаций технологических нарушений, произошедших в местной системе теплоснабжения, расследуются комиссией, созданной приказом местного исполнительного органа.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Председателями комиссий назначаются представители органов, издавшие приказ.";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Комиссия состоит из председателя и ее членов, а также секретаря, который не принимает участие в решении комиссии. Не учитывая секретаря, количество членов комиссии, включая председателя – нечетное.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причиной технологического нарушения и включает представителей, ремонтных (при наличии дефектов ремонта), наладочных (при дефектах при проведении пуско-наладочных работ), проектных (при ошибках в проектировании), научно-исследовательских (при необходимости проведения научных изысканий или исследований), заводов-изготовителей (при дефектах изготовления), строительно-монтажных (при дефектах монтажа) организаций и иных заинтересованных лиц.";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Учету подлежат технологические нарушения, произошедшие в работе единой электроэнергетической системы, электростанций, котельных, электрических и тепловых сетях, в местной и централизованной системах теплоснабжения в соответствии с Классификацией технологических нарушений.";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Каждое энергопредприятие ежемесячно, до седьмого числа месяца, следующего за отчетным, направляет в государственный орган по государственному энергетическому надзору и контролю или местный исполнительный орган (по компетенции) сводную отчетность о технологических нарушениях по форме, установленной приложением 7 к настоящим Правилам.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технологических нарушений на энергопредприятиях ведется в журнале учета технологических нарушений, форма которого установлена приложением 8 к настоящим Правилам.";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тепловых сетей по: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магистральным трубопроводам;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внутриквартальным трубопроводам;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водогрейным котлам;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паровым котлам;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насосным агрегатам.";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 к указанному приказу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энергетики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 281-н/қ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областях 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теплоснабжения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энергопредприятиями оперативных сообщений о произошедших технологических нарушениях и несчастных случаях</w:t>
      </w:r>
    </w:p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произошедших технологических нарушениях и несчастных случаях на энергопредприятиях согласно следующей таблице: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Нарушения, по которым предоставляются оперативные сообщения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Последовательность предоставления сообщений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телефону с дублированием посредством мобильных программ по обмену мгновенными сообщениями в течение 1 часа и письменно не позднее 12 часов сообщается с момента возникновения внештатных ситуаций: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повреждение, отключение в электрических сетях 220 кВ и выше и (или) неправильная работа автоматики ограничения перетока мощности в этих сетях;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ЦДС ЭП сообщает РДЦ СО и в ТД Госэнергонадзора и в Местный исполнительный орган (по компетенции), РДЦ СО сообщает в НДЦ СО, ТД Госэнергонадзора и в Местный исполнительный орган (по компетенции)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НДЦ СО и ТД Госэнергонадзора сообщают руководству Госэнергонадзора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несчастные случаи на энергопредприятиях (объектах)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возникновение пожаров, взрывов с повреждением оборудования на энергопредприятях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сброс нагрузки электростанцией, источником тепловой энергии;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размывы дамб золошлаковых отвалов или плотин гидросооружений, а также обрушением основных конструкций зданий и сооружений;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единой электроэнергетической системы Республики Казахстан на несколько частей;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распоряжений системного оператора по режимам производства, передачи и потребления электрической энергии при осуществлении централизованного оперативно-диспетчерского управления;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НДЦ СО сообщает руководству Госэнергонадзора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циркуляции или повреждение в тепловых сетях в отопительный сезон;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ЦДС ЭП сообщает РДЦ СО, в Местный исполнительный орган и ТД Госэнергонадзора (по компетенции)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НДЦ СО и ТД Госэнергонадзора сообщает руководству Госэнергонадзора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несчастные случаи на энергопредприятиях (объектах);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ЦДС ЭП сообщает в ТД Госэнергонадзора и в Местный исполнительный орган (по компетенции)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Госэнергонадзора руководству Госэнергонадзора и/или руководителю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 пожаров, взрывов с повреждением оборудования на электростанциях, источниках тепловой энергии, электрических и тепловых сетях;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и отключение в электрических сетях 110 кВ и неправильная работа автоматики ограничения перетока мощности в этих сетях;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отключение и/или повреждение 2 и более линий электропередач в пределах одного энергетического предприятия, а также оборудования в электрических сетях напряжением 6-35 кВ, или повлекшее за собой массовое отключение потребителей от электрической энергии более 0,5 МВт или в результате стихийных явлений;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работы средств диспетчерского и технологического управления, вызвавшее полную потерю связи диспетчера с управляемым объектом на срок более 1 часа;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оборудования, технологических зданий и сооружений электростанции, источников тепловой энергии и тепловых сетей;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ложное действие защит и автоматики;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отключение оборудования электростанции, электрической подстанции, электрической или тепловой сети действием автоматических защитных устройств или персоналом из-за недопустимых отклонений технологических параметров или по иным причинам;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энергоснабжения: крупных предприятий промышленности, транспорта, связи, добычи и транспорта газа и нефти, их переработки; городов (поселков) или жилых районов;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распоряжений системного оператора по режимам производства, передачи и потребления электрической энергии при осуществлении централизованного оперативно-диспетчерского управления.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ЦДС ЭП – центральная диспетчерская служба энергопредприятия;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РДЦ СО – региональный диспетчерский центр системного оператора;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НДЦ СО – национальный диспетчерский центр системного оператора;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Госэнергонадзора – Руководство Центрального аппарата государственного органа по государственному энергетическому надзору и контролю;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ТД Госэнергонадзора – Территориальные департаменты органа по государственному энергетическому надзору и контролю по областям и городам Астана, Алматы и Шымкент.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 № 281-н/қ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областях 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теплоснабжения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</w:p>
        </w:tc>
      </w:tr>
    </w:tbl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государственный орган по государственному энергетическому надзору и контролю или местный исполнительный орган (по компетенции)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www.gov.kz/memleket/entities/kaenk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Оперативное сообщение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№ ОС-1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с момента возникновения технологического нарушения и произошедших несчастных случаев на производстве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"____" ____________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форму, предназначенную для сбора административных данных на безвозмездной основе: энергопроизводящие, энергопередающие организации, теплопроизводящие и теплотранспортирующие субъекты 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в течение 15 минут и 1 часа с момента возникновения технологического нарушения и произошедших несчастных случаев на производстве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023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- в электронном виде и по телефону с дублированием посредством мобильных программ по обмену мгновенными сообщениями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Требуемая информация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Предоставляемые 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местонахождения по КАТО (классификатор административно-территориальных объектов)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возникновения технологического нарушения, несчастного случая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причины технологического нарушения, несчастного случая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отработавших защит, автоматики и блокировок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вышедшего из строя оборудования и оставшегося в работе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технологического нарушения: объем поврежденного оборудования, недоотпуск (тысяч киловатт часов/гигакалорий), принимаемые меры, количество отключенных потребителей (физических и юридических лиц), время ликвидации технологического нарушения (минут, часов)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организации _____________________________________________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организации ___________________________________________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организации ____________________________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(при его наличии) подпись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исполнителя ___________________________________________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_____________________</w:t>
      </w:r>
    </w:p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 Имя Отчество (при его наличии)             подпись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"Оперативное сообщение"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"Оперативное сообщение" (индекс № ОС-1, периодичность с момента возникновения технологического нарушения и произошедших несчастных случаев на производстве)</w:t>
      </w:r>
    </w:p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код местонахождения по КАТО (Классификатор административно-территориальных объектов).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дата и время возникновения технологического нарушения, несчастного случая.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предполагаемые причины технологического нарушения, несчастного случая.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перечень отработавших защит, автоматики и блокировок.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перечень вышедшего из строя оборудования и оставшегося в работе.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указываются последствия технологического нарушения (объем поврежденного оборудования, недоотпуск (тысяч киловатт часов/гигакалорий), принимаемые меры по восстановлению энергоснабжения, количество отключенных потребителей (физических и юридических лиц), время ликвидации технологического нарушения (минут, часов).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