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8970" w14:textId="2f18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31 января 2013 года № 50 "Об утверждении Национального стандарта финансовой отчетности"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июля 2025 года № 377. Зарегистрирован в Министерстве юстиции Республики Казахстан 22 июля 2025 года № 36489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января 2013 года № 50 "Об утверждении Национального стандарта финансовой отчетности" (зарегистрирован в Реестре государственной регистрации нормативных правовых актов под № 8328)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20,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 бухгалтерском учете и финансовой отчетности" </w:t>
      </w:r>
      <w:r>
        <w:rPr>
          <w:rFonts w:ascii="Times New Roman"/>
          <w:b w:val="false"/>
          <w:i w:val="false"/>
          <w:color w:val="000000"/>
          <w:sz w:val="28"/>
        </w:rPr>
        <w:t>подпунктом 643-2)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Национальном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финансовой отчетности, утвержденном указанным приказом: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Национальный стандарт финансовой отчетности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Законом Республики Казахстан "О бухгалтерском учете и финансовой отчетности" (далее –Закон о бухгалтерском учете), </w:t>
      </w:r>
      <w:r>
        <w:rPr>
          <w:rFonts w:ascii="Times New Roman"/>
          <w:b w:val="false"/>
          <w:i w:val="false"/>
          <w:color w:val="000000"/>
          <w:sz w:val="28"/>
        </w:rPr>
        <w:t>подпунктом 643-2)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и определяет принципы и качественные характеристики финансовой отчетности, ведения бухгалтерского учета и составления финансовой отчетности субъектами малого предпринимательства, а также юридическими лицами, осуществляющими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Национальный 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2025 года № 377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Национальному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учета основных средств и нематериальных активов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 период ______________ _____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группы основных средств и нематериальных активов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на начало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амортизации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Амортизация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Выбытие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на конец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эксплуатации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       _________</w:t>
      </w:r>
    </w:p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имя, отчество (при его наличии))       (подпись)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 _________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имя, отчество (при его наличии))       (подпись)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2025 года № 377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Национальному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учета оплаты труда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 ________ 20__ года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ь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Оклад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Начисленная заработная плата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Удержано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 оплате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Социальные отчисления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________________________________________       _________ </w:t>
      </w:r>
    </w:p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имя, отчество (при его наличии))       (подпись)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       _________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имя, отчество (при его наличии))       (подпись)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2025 года № 377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Национальному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Наименование_____________________________________________________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деятельности ____________________________________________________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Среднегодовая численность работников _______________________человек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адрес, Бизнес идентификационный номер, Индивидуальный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___________________________________________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Бухгалтерский баланс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"___" _____________________________ года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конец отчетного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начало отчетного периода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эквиваленты денежных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дебиторская задолженность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(за вычетом амортизации)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 (за вычетом амортизации)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 (сумма строк с 01 по 09)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 и капитал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обязательства (сумма строк с 11 по 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капитал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резервы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капитал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капитал и обязательства (строка 16 + строка 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________________________________________       _________ </w:t>
      </w:r>
    </w:p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имя, отчество (при его наличии))       (подпись)</w:t>
      </w:r>
    </w:p>
    <w:bookmarkEnd w:id="24"/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        _________</w:t>
      </w:r>
    </w:p>
    <w:bookmarkEnd w:id="25"/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имя, отчество (при его наличии))       (подпись)</w:t>
      </w:r>
    </w:p>
    <w:bookmarkEnd w:id="26"/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2025 года № 377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Национальному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Наименование_____________________________________________________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деятельности ____________________________________________________</w:t>
      </w:r>
    </w:p>
    <w:bookmarkEnd w:id="29"/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Среднегодовая численность работников ________________________человек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адрес, Бизнес идентификационный номер, Индивидуальный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_____________________________________________</w:t>
      </w:r>
    </w:p>
    <w:bookmarkEnd w:id="32"/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прибылях и убытках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"___" __________ _______ года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предыдущий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реализации продукции и оказания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финансирования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доходов (сумма строк с 01 по 03)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реализованным товарам, работам и услугам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финансирование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расходов (сумма строк с 05 по 09)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до налогообложения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(строка 04 - строка 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налоги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чистая прибыль (убыток) за период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(строка 11 – строка 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       _________</w:t>
      </w:r>
    </w:p>
    <w:bookmarkStart w:name="z6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имя, отчество (при его наличии))       (подпись)</w:t>
      </w:r>
    </w:p>
    <w:bookmarkEnd w:id="36"/>
    <w:bookmarkStart w:name="z6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       _________</w:t>
      </w:r>
    </w:p>
    <w:bookmarkEnd w:id="37"/>
    <w:bookmarkStart w:name="z7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имя, отчество (при его наличии))       (подпись)</w:t>
      </w:r>
    </w:p>
    <w:bookmarkEnd w:id="38"/>
    <w:bookmarkStart w:name="z7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