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f0c2" w14:textId="ec7f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стальных заготовок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17 июля 2025 года № 263. Зарегистрирован в Министерстве юстиции Республики Казахстан 21 июля 2025 года № 36488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всеми видами транспорта коды товарной номенклатуры внешнеэкономической деятельности Евразийского экономического союза (далее – код ТН ВЭД ЕАЭС) 7206 - железо и нелегированная сталь в слитках или других первичных формах (кроме железа товарной позиции 7203), 7207 - полуфабрикаты из железа или нелегированной стали.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