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a31a" w14:textId="11ba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25 сентября 2013 года № 748 "Об утверждении Правил тестирования на определение уровня владения английским языком, используемым в радиотелефонной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июля 2025 года № 220. Зарегистрирован в Министерстве юстиции Республики Казахстан 21 июля 2025 года № 36485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сентября 2013 года № 748 "Об утверждении Правил тестирования на определение уровня владения английским языком, используемым в радиотелефонной связи" (зарегистрирован в Реестре государственной регистрации нормативных правовых актов за № 8783)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 на определение уровня владения английским языком, используемым в радиотелефонной связи,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Оценка уровня владения английским языком (тестирование) проводится в соответствии с требованиями к знанию английского языка, используемого в радиотелефонной связи, изложенными в добавлении 1 и дополнении "А" Международного стандарта Приложения 1 к Конвенции о международной гражданской авиации "Выдача свидетельств авиационному персоналу" (раздел 1.2.9, глава 1). По результатам тестирования вносится специальная отметка в соответствующее Свидетельство.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уровня владения языком приведена в приложении 1 настоящих Правил.";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Выбор одобренного уполномоченной организацией в сфере гражданской авиации Республики Казахстан (далее – уполномоченная организация) теста (тестирующей системы) с целью получения специальной отметки об уровне владения общим и авиационным английским языком по шкале оценки языковых знаний ИКАО определяется кандидатом самостоятельно.";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Сертификате в обязательном порядке указываются результаты по каждому оцениваемому элементу шкалы ИКАО, итоговый результат, дата тестирования, номер сертификата, фото и личные данные тестируемого.";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Рейтеры (оценщики) и экзаменаторы (тестирующие собеседники) не могут быть близкими родственниками тестируемых (кандидатов).";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Допускается использование экзаменатора (тестирующего собеседника), в качестве рейтера (оценщика), что в обязательном порядке указывается в Руководстве. При этом данный специалист именуется как экзаменатор-рейтер с соответствием квалификационным требованиям, предъявляемым как к экзаменаторам (тестирующим собеседникам), так и рейтерам (оценщикам).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оценки экзаменатор (тестирующий собеседник) не осуществляет функции рейтера (оценщика) для одного и того же кандидата.";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Тестирование записывается в цифровом формате на электронных носителях информации в соответствии с требованиями тестирующей системы.";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Апелляция рассматривается в срок не более чем 10 рабочих дней с момента регистрации ее подачи.";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Результат апелляции передается тестируемому (кандидату) в соответствии с процедурами тестирующей системы.";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дня его первого официального опубликования.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тестирования на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 английским языком,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в радиотелефонной связи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уровня владения языком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Профессиональный, продвинутый и рабочий уровни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Произношение имеются в виду диалект и/или акцент,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понятные для авиационного сообщества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оответствующие грамматические конструкции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строй предложений определяются лингвистическими функциями, соответствующими конкретной задаче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Словарный 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Беглость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Понимание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уровень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интонация, несмотря на возможное влияние родного языка или региональных особенностей, практически никогда не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соблюдаются базовые и сложные грамматические конструкции и строй предложений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 достаточны для эффективного общения по широкому кругу знакомых и незнакомых тем. Словарный запас идиоматичен, насыщен нюансами и стилистически окрашен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естественно и без усилий говорить в течение продолжительного времени. Разнообразит речь стилистически, например для акцентирования отдельных моментов. Правильно и легко употребляет структурные элементы речи и связки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Уверенное понимание практически во всех ситуациях, включая понимание лингвистических и культурных тонкостей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общается практически во всех ситуациях. Воспринимает словесные реплики и неречевые сигналы и надлежащим образом реагирует на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Продвинутый уровень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интонация, несмотря на влияние родного языка или региональных особенностей, редко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соблюдаются базовые грамматические конструкции и строй предложений. Попытки использовать сложные конструкции, но с ошибками, которые иногда искажают смысл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 достаточны для эффективного общения на общие, конкретные и связанные с работой темы.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 и правильно используются парафразы. Словарный запас иногда идиоматичен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относительно легко говорить в течение длительного времени на известные темы, однако может не разнообразить речь стилистически. Может использовать правильные структурные элементы и связки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понимание общих, конкретных и связанных с работой тем и практически полное понимание при возникновении у говорящего лингвистических или ситуационных трудностей или при неожиданном повороте событий. Способен воспринимать различные речевые вариации (диалект и/или акцент) или стилистические уровни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незамедлительно, надлежащим образом и информативно. Эффективно поддерживает диалог "говорящий – слушающий"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уровень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 подвержены влиянию родного языка или региональных особенностей, но лишь в отдельных случаях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грамматические конструкции и строй предложений используются умело и, как правило, осознанно. Возможны ошибки, в частности, в необычных или неожиданных ситуациях, однако они редко влияют на смысл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использования, как правило, достаточны для эффективного общения на общие, конкретные и связанные с работой темы. В необычных или неожиданных ситуациях при отсутствии достаточного словарного запаса могут часто использоваться парафразы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разговор в течение определенного времени в надлежащем темпе. Иногда беглость речи нарушается при переходе от использования стандартных оборотов или заученных языковых штампов к непринужденному обмену, однако это не препятствует эффективному общению. В ограниченном объеме может использовать эмфатические элементы и связки. "Слова-паразиты" не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правильное понимание общих, конкретных и связанных с работой тем, когда акцент или вариации достаточно понятны для международного сообщества пользователей. При возникновении у говорящего лингвистических или ситуационных трудностей или при неожиданном повороте событий смысл может быть менее понятен или требовать уточнения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Реагирует, как правило, незамедлительно, надлежащим образом и информативно. Инициирует и поддерживает обмен даже при непредвиденном повороте событий. Правильно устраняет явное недопонимание посредством проверки, подтверждения или уточнения</w:t>
            </w:r>
          </w:p>
        </w:tc>
      </w:tr>
    </w:tbl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ниже рабочего, начальный уровень и уровень ниже начального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Произношение имеются в виду диалект и/или акцент, понятные для авиационного сообщества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соответствующие грамматическ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 конструкции и строй предложений определяются лингвистическими функциями, соответствующими конкретной задаче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Словарный запас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Беглость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Понимание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ниже рабочего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 подвержены влиянию родного языка или региональных особенностей и зачастую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грамматические конструкции и строй предложений в предсказуемых ситуациях не всегда соблюдаются. Ошибки часто влияют на смысл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и правильность его использования часто достаточны для общения на общие, конкретные или связанные с работой темы, однако запас слов ограничен, и слова нередко выбираются неправильно. Часто при отсутствии достаточного запаса слов не удается правильно использовать парафразы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разговор в течение определенного времени, но часто неправильно строит фразы и делает длительные паузы. Неуверенность или замедленное понимание языка может препятствовать эффективному общению. "Слова-паразиты" иногда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правильное понимание общих, конкретных и связанных с работой тем, когда акцент или вариации достаточно понятны для международного сообщества пользователей. Возможны случаи недопонимания лингвистических или ситуационных особенностей или в условиях неожиданного поворота событий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реагирует немедленно, надлежащим образом и информативно.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довольно легко инициировать и поддерживать обмен на знакомые темы и в предсказуемых ситуациях. В целом неудовлетворительная работа при неожиданном повороте событий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Произношение, ударение, ритм и интонация в сильной степени подвержены влиянию родного языка или региональных особенностей и, как правило, препятствуют пониманию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Демонстрируется лишь ограниченное соблюдение некоторых простых заученных грамматических конструкций и форм предложений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Словарный запас ограничен и включает только отдельные слова и заученные фразы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произносить очень короткие заученные фразы с частыми паузами и препятствующим пониманию использованием "слов-паразитов" при выборе выражений и артикуляции менее знакомых слов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отдельных и заученных фраз, когда они тщательно и медленно артикулируются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замедленная и зачастую неадекватная. Общение ограничивается простым обменом обычной информацией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ниже начального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уровне ниже начального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Рабочий уровень (уровень 4) представляет собой минимальный требуемый уровень к владению языком для радиотелефонной связи. Уровни 1–3 представляют собой соответственно знание языков на уровнях ниже начального, начальном и ниже рабочего, которые характеризуют уровень ниже требований ИКАО к владению языками. Уровни 5 и 6 характеризуют продвинутый и профессиональный уровни, более высокие, чем минимальный требуемый стандарт. В целом данная шкала служит ориентиром для подготовки и проверки кандидатов на получение рабочего уровня (уровень 4) ИКАО.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