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8e18" w14:textId="cb18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- Министра торговли и интеграции Республики Казахстан от 30 сентября 2022 года № 389-НҚ "Об утверждении Правил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Казахстана, с учетом принятых международных обязательств, перечня отечественных высокотехнологичных товаров и услуг обрабатывающей промышленности для целей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торговли и интеграции Республики Казахстан от 17 июля 2025 года № 211-НҚ. Зарегистрирован в Министерстве юстиции Республики Казахстан 21 июля 2025 года № 36482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торговли и интеграции Республики Казахстан от 30 сентября 2022 года № 389-НҚ "Об утверждении Правил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Казахстана, с учетом принятых международных обязательств, перечня отечественных высокотехнологичных товаров и услуг обрабатывающей промышленности для целей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Казахстана" (зарегистрирован в Реестре государственной регистрации нормативных правовых актов под № 29930)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высокотехнологичных товаров и услуг казахстанского происхождения обрабатывающей промышленности, которые подлежат страхованию со стороны Экспортно-кредитного агентства Казахстана, с учетом принятых международных обязательств, перечня высокотехнологичных товаров и услуг казахстанского происхождения обрабатывающей промышленности для целей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высокотехнологичных товаров и услуг казахстанского происхождения обрабатывающей промышленности, которые подлежат страхованию со стороны Экспортно-кредитного агентства Казахстана";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высокотехнологичных товаров и услуг казахстанского происхождения обрабатывающей промышленности, которые подлежат страхованию со стороны Экспортно-кредитного агентства Казахстана, с учетом принятых международных обязательств согласно приложению 1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высокотехнологичных товаров и услуг казахстанского происхождения обрабатывающей промышленности для целей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высокотехнологичных товаров и услуг казахстанского происхождения обрабатывающей промышленности, которые подлежат страхованию со стороны Экспортно-кредитного агентства Казахстана согласно приложению 2 к настоящему приказу.";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Казахстана, с учетом принятых международных обязательств, утвержденных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высокотехнологичных товаров и услуг казахстанского происхождения обрабатывающей промышленности, которые подлежат страхованию со стороны Экспортно-кредитного агентства Казахстана, с учетом принятых международных обязательств";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высокотехнологичных товаров и услуг казахстанского происхождения обрабатывающей промышленности, которые подлежат страхованию со стороны Экспортно-кредитного агентства Казахстана, с учетом принятых международных обязательств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промышленной политике" (далее – Закон) и определяют порядок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высокотехнологичных товаров и услуг казахстанского происхождения обрабатывающей промышленности, которые подлежат страхованию со стороны Экспортно-кредитного агентства Казахстана, с учетом принятых международных обязательств.";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Субсидирование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высокотехнологичных товаров и услуг казахстанского происхождения обрабатывающей промышленности, которые подлежат страхованию со стороны Экспортно-кредитного агентства Казахстана, с учетом принятых международных обязательств (далее – субсидирование) осуществляется в рамках реализации задач, определенных в Концепции развития обрабатывающей промышленности Республики Казахстан на 2023-2029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2018 года № 846.";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высокотехнологичных товаров и услуг казахстанского происхождения обрабатывающей промышленности, которые подлежат страхованию со стороны Экспортно-кредитного агентства Казахстана, с учетом принятых международных обязательств";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Субсидирование осуществляется в пользу кредиторов/лизинговых компаний, осуществляющих финансирование зарубежных покупателей высокотехнологичных товаров и услуг казахстанского происхождения обрабатывающей промышленности, включенных в перечень высокотехнологичных товаров и услуг казахстанского происхождения обрабатывающей промышленности для целей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высокотехнологичных товаров и услуг казахстанского происхождения обрабатывающей промышленности, которые подлежат страхованию со стороны Экспортно-кредитного агентства Казахстана согласно приложению 2 к настоящему приказу.";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Казахстана, с учетом принятых международных обязательств: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выдаваемым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 и совершаемым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лизинговым сделкам банками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уровня,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Казахстана, иными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лизинговую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деятельность, зарубежным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высокотехнологичных 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обрабатывающей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подлежат страхованию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 Экспортно-кредитного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Казахстана,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принятых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первый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"Прошу вас инициировать рассмотрение финансовым агентом вопроса о субсидировании ставки вознаграждения по кредиту/совершаемой лизинговой сделке банком второго уровня/Банком Развития Казахстана/иным юридическим лицом, осуществляющим лизинговую деятельность, зарубежному покупателю высокотехнологичных товаров и услуг казахстанского происхождения обрабатывающей промышленности, которые подлежат страхованию со стороны Экспортно-кредитного агентства Казахстана, с учетом принятых международных обязательств согласно нижеследующей информации:";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отечественных высокотехнологичных товаров и услуг обрабатывающей промышленности для целей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единого оператора по продвижению несырьевого экспорта, утвержденном указанным приказом: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высокотехнологичных товаров и услуг казахстанского происхождения обрабатывающей промышленности для целей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высокотехнологичных товаров и услуг казахстанского происхождения обрабатывающей промышленности, которые подлежат страхованию со стороны Экспортно-кредитного агентства Казахстана".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продвижения экспорта Министерства торговли и интеграции Республики Казахстан обеспечить в установленном законодательством порядке: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8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защите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0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1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2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3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4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