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a186" w14:textId="000a1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торговли и интеграции Республики Казахстан от 1 августа 2022 года № 314-НҚ "Об утверждении Правил возмещения части затрат субъектов промышленно-инновационной деятельности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обязательств, перечня отечественных товаров и услуг обрабатывающей промышленности, а также информационно-коммуникационных услуг, по которым частично возмещаются затраты по их продвижению на внешние рынки"</w:t>
      </w:r>
    </w:p>
    <w:p>
      <w:pPr>
        <w:spacing w:after="0"/>
        <w:ind w:left="0"/>
        <w:jc w:val="both"/>
      </w:pPr>
      <w:r>
        <w:rPr>
          <w:rFonts w:ascii="Times New Roman"/>
          <w:b w:val="false"/>
          <w:i w:val="false"/>
          <w:color w:val="000000"/>
          <w:sz w:val="28"/>
        </w:rPr>
        <w:t>Приказ и.о. Министра торговли и интеграции Республики Казахстан от 18 июля 2025 года № 212-НҚ. Зарегистрирован в Министерстве юстиции Республики Казахстан 21 июля 2025 года № 36481</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торговли и интеграции Республики Казахстан от 1 августа 2022 года № 314-НҚ "Об утверждении Правил возмещения части затрат субъектов промышленно-инновационной деятельности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обязательств, перечня отечественных товаров и услуг обрабатывающей промышленности, а также информационно-коммуникационных услуг, по которым частично возмещаются затраты по их продвижению на внешние рынки" (зарегистрирован в Реестре государственной регистрации нормативных правовых актов под № 28994) следующие изменения:</w:t>
      </w:r>
    </w:p>
    <w:bookmarkStart w:name="z7" w:id="1"/>
    <w:p>
      <w:pPr>
        <w:spacing w:after="0"/>
        <w:ind w:left="0"/>
        <w:jc w:val="both"/>
      </w:pPr>
      <w:r>
        <w:rPr>
          <w:rFonts w:ascii="Times New Roman"/>
          <w:b w:val="false"/>
          <w:i w:val="false"/>
          <w:color w:val="000000"/>
          <w:sz w:val="28"/>
        </w:rPr>
        <w:t>
      заголовок изложить в следующей редакции:</w:t>
      </w:r>
    </w:p>
    <w:bookmarkEnd w:id="1"/>
    <w:bookmarkStart w:name="z8" w:id="2"/>
    <w:p>
      <w:pPr>
        <w:spacing w:after="0"/>
        <w:ind w:left="0"/>
        <w:jc w:val="both"/>
      </w:pPr>
      <w:r>
        <w:rPr>
          <w:rFonts w:ascii="Times New Roman"/>
          <w:b w:val="false"/>
          <w:i w:val="false"/>
          <w:color w:val="000000"/>
          <w:sz w:val="28"/>
        </w:rPr>
        <w:t>
      "Об утверждении Правил возмещения части затрат субъектов промышленно-инновационной деятельности по продвижению товаров и услуг казахстанского происхождения обрабатывающей промышленности, а также информационно-коммуникационных услуг на внешние рынки в рамках принятых международных обязательств, перечня товаров и услуг казахстанского происхождения обрабатывающей промышленности, а также информационно-коммуникационных услуг, по которым частично возмещаются затраты по их продвижению на внешние рынки.";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10" w:id="3"/>
    <w:p>
      <w:pPr>
        <w:spacing w:after="0"/>
        <w:ind w:left="0"/>
        <w:jc w:val="both"/>
      </w:pPr>
      <w:r>
        <w:rPr>
          <w:rFonts w:ascii="Times New Roman"/>
          <w:b w:val="false"/>
          <w:i w:val="false"/>
          <w:color w:val="000000"/>
          <w:sz w:val="28"/>
        </w:rPr>
        <w:t>
      "1. Утвердить:</w:t>
      </w:r>
    </w:p>
    <w:bookmarkEnd w:id="3"/>
    <w:bookmarkStart w:name="z11" w:id="4"/>
    <w:p>
      <w:pPr>
        <w:spacing w:after="0"/>
        <w:ind w:left="0"/>
        <w:jc w:val="both"/>
      </w:pPr>
      <w:r>
        <w:rPr>
          <w:rFonts w:ascii="Times New Roman"/>
          <w:b w:val="false"/>
          <w:i w:val="false"/>
          <w:color w:val="000000"/>
          <w:sz w:val="28"/>
        </w:rPr>
        <w:t>
      1) Правила возмещения части затрат субъектов промышленно-инновационной деятельности по продвижению товаров и услуг казахстанского происхождения обрабатывающей промышленности, а также информационно-коммуникационных услуг на внешние рынки в рамках принятых международных обязательств согласно приложению 1 к настоящему приказу;</w:t>
      </w:r>
    </w:p>
    <w:bookmarkEnd w:id="4"/>
    <w:bookmarkStart w:name="z12" w:id="5"/>
    <w:p>
      <w:pPr>
        <w:spacing w:after="0"/>
        <w:ind w:left="0"/>
        <w:jc w:val="both"/>
      </w:pPr>
      <w:r>
        <w:rPr>
          <w:rFonts w:ascii="Times New Roman"/>
          <w:b w:val="false"/>
          <w:i w:val="false"/>
          <w:color w:val="000000"/>
          <w:sz w:val="28"/>
        </w:rPr>
        <w:t>
      2) перечень товаров и услуг казахстанского происхождения обрабатывающей промышленности, по которым частично возмещаются затраты по их продвижению на внешние рынки согласно приложению 2 к настоящему приказу;</w:t>
      </w:r>
    </w:p>
    <w:bookmarkEnd w:id="5"/>
    <w:bookmarkStart w:name="z13" w:id="6"/>
    <w:p>
      <w:pPr>
        <w:spacing w:after="0"/>
        <w:ind w:left="0"/>
        <w:jc w:val="both"/>
      </w:pPr>
      <w:r>
        <w:rPr>
          <w:rFonts w:ascii="Times New Roman"/>
          <w:b w:val="false"/>
          <w:i w:val="false"/>
          <w:color w:val="000000"/>
          <w:sz w:val="28"/>
        </w:rPr>
        <w:t>
      3) перечень казахстанских информационно-коммуникационных услуг, по которым частично возмещаются затраты по их продвижению на внешние рынки согласно приложению 3 к настоящему приказу.";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возмещения части затрат субъектов промышленно-инновационной деятельности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обязательств,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6" w:id="7"/>
    <w:p>
      <w:pPr>
        <w:spacing w:after="0"/>
        <w:ind w:left="0"/>
        <w:jc w:val="both"/>
      </w:pPr>
      <w:r>
        <w:rPr>
          <w:rFonts w:ascii="Times New Roman"/>
          <w:b w:val="false"/>
          <w:i w:val="false"/>
          <w:color w:val="000000"/>
          <w:sz w:val="28"/>
        </w:rPr>
        <w:t>
      "Правила возмещения части затрат субъектов промышленно-инновационной деятельности по продвижению товаров и услуг казахстанского происхождения обрабатывающей промышленности, а также информационно-коммуникационных услуг на внешние рынки в рамках принятых международных обязательств.";</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Правила возмещения части затрат субъектов промышленно-инновационной деятельности по продвижению товаров и услуг казахстанского происхождения обрабатывающей промышленности, а также информационно-коммуникационных услуг на внешние рынки в рамках принятых международных обязательств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10 Закона Республики Казахстан "О промышленной политике" (далее - Закон) и определяют порядок возмещения части затрат субъектов промышленно-инновационной деятельности по продвижению товаров и услуг казахстанского происхождения обрабатывающей промышленности, а также информационно-коммуникационных услуг на внешние рынки в рамках принятых международных обязательств.";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2 изложить в следующей редакции:</w:t>
      </w:r>
    </w:p>
    <w:bookmarkStart w:name="z20" w:id="8"/>
    <w:p>
      <w:pPr>
        <w:spacing w:after="0"/>
        <w:ind w:left="0"/>
        <w:jc w:val="both"/>
      </w:pPr>
      <w:r>
        <w:rPr>
          <w:rFonts w:ascii="Times New Roman"/>
          <w:b w:val="false"/>
          <w:i w:val="false"/>
          <w:color w:val="000000"/>
          <w:sz w:val="28"/>
        </w:rPr>
        <w:t>
      "7) субъекты промышленно-инновационной деятельности – физические и (или) юридические лица, простые товарищества, реализующие промышленно-инновационные проекты либо осуществляющие деятельность по продвижению товаров, работ и услуг казахстанского происхождения обрабатывающей промышленности на внутренний и (или) внешние рынки;".</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Start w:name="z22" w:id="9"/>
    <w:p>
      <w:pPr>
        <w:spacing w:after="0"/>
        <w:ind w:left="0"/>
        <w:jc w:val="both"/>
      </w:pPr>
      <w:r>
        <w:rPr>
          <w:rFonts w:ascii="Times New Roman"/>
          <w:b w:val="false"/>
          <w:i w:val="false"/>
          <w:color w:val="000000"/>
          <w:sz w:val="28"/>
        </w:rPr>
        <w:t>
      "3. Возмещение части затрат предоставляется субъекту промышленно-инновационной деятельности, осуществляющему деятельность по продвижению товаров и услуг казахстанского происхождения обрабатывающей промышленности на внешние рынки в рамках принятых международных обязательств (либо его дочерней компании, официальному представителю (дистрибьютору/трейдеру), реализующему произведенную продукцию) или оказывающему информационно-коммуникационные услуги (далее – заявитель) в пределах средств, предусмотренных на эти цели республиканским бюджетом на текущий финансовый год.";</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4" w:id="10"/>
    <w:p>
      <w:pPr>
        <w:spacing w:after="0"/>
        <w:ind w:left="0"/>
        <w:jc w:val="both"/>
      </w:pPr>
      <w:r>
        <w:rPr>
          <w:rFonts w:ascii="Times New Roman"/>
          <w:b w:val="false"/>
          <w:i w:val="false"/>
          <w:color w:val="000000"/>
          <w:sz w:val="28"/>
        </w:rPr>
        <w:t>
      "4. Мерами государственного стимулирования промышленности не пользуются заявители,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производителей товаров (продукции) военного и аэрокосмического назначения казахстанского происхождения, товаров (продукции) двойного назначения (применения) казахстанского происхождения, производителей препарата QazVac, предпринимателей, учрежденных в рамках договора о государственно-частном партнерстве), заявители, в отношении которых вступили в законную силу решения суда о признании их банкротами, ликвидации без возбуждения процедуры банкротства и применении реабилитационной процедуры, а также заявители, которые не достигли роста фонда оплаты труда в размере не менее 10% за последние два года, предшествующие году подачи заявки на получение меры государственной поддержки.";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27" w:id="11"/>
    <w:p>
      <w:pPr>
        <w:spacing w:after="0"/>
        <w:ind w:left="0"/>
        <w:jc w:val="both"/>
      </w:pPr>
      <w:r>
        <w:rPr>
          <w:rFonts w:ascii="Times New Roman"/>
          <w:b w:val="false"/>
          <w:i w:val="false"/>
          <w:color w:val="000000"/>
          <w:sz w:val="28"/>
        </w:rPr>
        <w:t>
      "2) заключает соглашение (двустороннее и/или трехстороннее), а также обеспечивает возврат денежных средств, выданных заявителю в рамках возмещения части затрат по продвижению товаров и услуг казахстанского происхождения обрабатывающей промышленности, а также информационно-коммуникационных услуг на внешние рынки в рамках принятых международных обязательств, в случае нарушения им условий заключенного сторонами соглашения;";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w:t>
      </w:r>
    </w:p>
    <w:bookmarkStart w:name="z29" w:id="12"/>
    <w:p>
      <w:pPr>
        <w:spacing w:after="0"/>
        <w:ind w:left="0"/>
        <w:jc w:val="both"/>
      </w:pPr>
      <w:r>
        <w:rPr>
          <w:rFonts w:ascii="Times New Roman"/>
          <w:b w:val="false"/>
          <w:i w:val="false"/>
          <w:color w:val="000000"/>
          <w:sz w:val="28"/>
        </w:rPr>
        <w:t>
      "3-1) оказывает услуги уполномоченному органу по предоставлению мер государственного стимулирования промышленности посредством возмещения части затрат субъектов промышленно-инновационной деятельности по продвижению товаров и услуг казахстанского происхождения обрабатывающей промышленности, а также информационно-коммуникационных услуг на внешние рынки в рамках принятых международных обязательств, по которым частично возмещаются затраты по их продвижению на внешние рынки, в соответствии с настоящими Правилами;</w:t>
      </w:r>
    </w:p>
    <w:bookmarkEnd w:id="12"/>
    <w:bookmarkStart w:name="z30" w:id="13"/>
    <w:p>
      <w:pPr>
        <w:spacing w:after="0"/>
        <w:ind w:left="0"/>
        <w:jc w:val="both"/>
      </w:pPr>
      <w:r>
        <w:rPr>
          <w:rFonts w:ascii="Times New Roman"/>
          <w:b w:val="false"/>
          <w:i w:val="false"/>
          <w:color w:val="000000"/>
          <w:sz w:val="28"/>
        </w:rPr>
        <w:t>
      3-2) осуществляет мониторинг встречных обязательств, принимаемых субъектами промышленно-инновационной деятельности при предоставлении мер государственного стимулирования промышленности посредством возмещения части затрат субъектов промышленно-инновационной деятельности по продвижению товаров и услуг казахстанского происхождения обрабатывающей промышленности, а также информационно-коммуникационных услуг на внешние рынки в рамках принятых международных обязательств, по которым частично возмещаются затраты по их продвижению на внешние рынки, в соответствии с настоящими Правилами.";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Start w:name="z32" w:id="14"/>
    <w:p>
      <w:pPr>
        <w:spacing w:after="0"/>
        <w:ind w:left="0"/>
        <w:jc w:val="both"/>
      </w:pPr>
      <w:r>
        <w:rPr>
          <w:rFonts w:ascii="Times New Roman"/>
          <w:b w:val="false"/>
          <w:i w:val="false"/>
          <w:color w:val="000000"/>
          <w:sz w:val="28"/>
        </w:rPr>
        <w:t>
      "Глава 2. Порядок возмещения части затрат субъектов промышленно-инновационной деятельности по продвижению товаров и услуг казахстанского происхождения обрабатывающей промышленности, а также информационно-коммуникационных услуг на внешние рынки в рамках принятых международных обязательств.".</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Start w:name="z34" w:id="15"/>
    <w:p>
      <w:pPr>
        <w:spacing w:after="0"/>
        <w:ind w:left="0"/>
        <w:jc w:val="both"/>
      </w:pPr>
      <w:r>
        <w:rPr>
          <w:rFonts w:ascii="Times New Roman"/>
          <w:b w:val="false"/>
          <w:i w:val="false"/>
          <w:color w:val="000000"/>
          <w:sz w:val="28"/>
        </w:rPr>
        <w:t>
      "9. Возмещение части затрат заявителя по продвижению товаров казахстанского происхождения промышленности производится по следующим видам:".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Start w:name="z36" w:id="16"/>
    <w:p>
      <w:pPr>
        <w:spacing w:after="0"/>
        <w:ind w:left="0"/>
        <w:jc w:val="both"/>
      </w:pPr>
      <w:r>
        <w:rPr>
          <w:rFonts w:ascii="Times New Roman"/>
          <w:b w:val="false"/>
          <w:i w:val="false"/>
          <w:color w:val="000000"/>
          <w:sz w:val="28"/>
        </w:rPr>
        <w:t>
      абзац первый изложить в следующей редакции:</w:t>
      </w:r>
    </w:p>
    <w:bookmarkEnd w:id="16"/>
    <w:bookmarkStart w:name="z37" w:id="17"/>
    <w:p>
      <w:pPr>
        <w:spacing w:after="0"/>
        <w:ind w:left="0"/>
        <w:jc w:val="both"/>
      </w:pPr>
      <w:r>
        <w:rPr>
          <w:rFonts w:ascii="Times New Roman"/>
          <w:b w:val="false"/>
          <w:i w:val="false"/>
          <w:color w:val="000000"/>
          <w:sz w:val="28"/>
        </w:rPr>
        <w:t>
      "10. Возмещение части затрат заявителя по продвижению информационно-коммуникационных услуг казахстанского происхождения (далее – ИКУ) производится по следующим видам:";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39" w:id="18"/>
    <w:p>
      <w:pPr>
        <w:spacing w:after="0"/>
        <w:ind w:left="0"/>
        <w:jc w:val="both"/>
      </w:pPr>
      <w:r>
        <w:rPr>
          <w:rFonts w:ascii="Times New Roman"/>
          <w:b w:val="false"/>
          <w:i w:val="false"/>
          <w:color w:val="000000"/>
          <w:sz w:val="28"/>
        </w:rPr>
        <w:t>
      "7) затраты, связанные с организацией и проведением за рубежом демонстрации информационно-коммуникационных услуг казахстанского происхождения и разработок в сфере информационно-коммуникационных технологий для потенциальных покупателей.";</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16 изложить в следующей редакции:</w:t>
      </w:r>
    </w:p>
    <w:bookmarkStart w:name="z41" w:id="19"/>
    <w:p>
      <w:pPr>
        <w:spacing w:after="0"/>
        <w:ind w:left="0"/>
        <w:jc w:val="both"/>
      </w:pPr>
      <w:r>
        <w:rPr>
          <w:rFonts w:ascii="Times New Roman"/>
          <w:b w:val="false"/>
          <w:i w:val="false"/>
          <w:color w:val="000000"/>
          <w:sz w:val="28"/>
        </w:rPr>
        <w:t>
      "1) копия выписки из реестра казахстанского товаропроизводителя, действующего на возмещаемый период;";</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17</w:t>
      </w:r>
      <w:r>
        <w:rPr>
          <w:rFonts w:ascii="Times New Roman"/>
          <w:b w:val="false"/>
          <w:i w:val="false"/>
          <w:color w:val="000000"/>
          <w:sz w:val="28"/>
        </w:rPr>
        <w:t>:</w:t>
      </w:r>
    </w:p>
    <w:bookmarkStart w:name="z43" w:id="20"/>
    <w:p>
      <w:pPr>
        <w:spacing w:after="0"/>
        <w:ind w:left="0"/>
        <w:jc w:val="both"/>
      </w:pPr>
      <w:r>
        <w:rPr>
          <w:rFonts w:ascii="Times New Roman"/>
          <w:b w:val="false"/>
          <w:i w:val="false"/>
          <w:color w:val="000000"/>
          <w:sz w:val="28"/>
        </w:rPr>
        <w:t>
      в части первой:</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45" w:id="21"/>
    <w:p>
      <w:pPr>
        <w:spacing w:after="0"/>
        <w:ind w:left="0"/>
        <w:jc w:val="both"/>
      </w:pPr>
      <w:r>
        <w:rPr>
          <w:rFonts w:ascii="Times New Roman"/>
          <w:b w:val="false"/>
          <w:i w:val="false"/>
          <w:color w:val="000000"/>
          <w:sz w:val="28"/>
        </w:rPr>
        <w:t>
      "1) копия выписки из реестра казахстанского товаропроизводителя, действующего на возмещаемый период;";</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47" w:id="22"/>
    <w:p>
      <w:pPr>
        <w:spacing w:after="0"/>
        <w:ind w:left="0"/>
        <w:jc w:val="both"/>
      </w:pPr>
      <w:r>
        <w:rPr>
          <w:rFonts w:ascii="Times New Roman"/>
          <w:b w:val="false"/>
          <w:i w:val="false"/>
          <w:color w:val="000000"/>
          <w:sz w:val="28"/>
        </w:rPr>
        <w:t>
      "4) копии договоров по реализации товаров и услуг казахстанского происхождения обрабатывающей промышленности, заключенных между заявителем и производителем (исключительно для официальных представителей (дистрибьюторов)/трейдеров);";</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18</w:t>
      </w:r>
      <w:r>
        <w:rPr>
          <w:rFonts w:ascii="Times New Roman"/>
          <w:b w:val="false"/>
          <w:i w:val="false"/>
          <w:color w:val="000000"/>
          <w:sz w:val="28"/>
        </w:rPr>
        <w:t>:</w:t>
      </w:r>
    </w:p>
    <w:bookmarkStart w:name="z49" w:id="23"/>
    <w:p>
      <w:pPr>
        <w:spacing w:after="0"/>
        <w:ind w:left="0"/>
        <w:jc w:val="both"/>
      </w:pPr>
      <w:r>
        <w:rPr>
          <w:rFonts w:ascii="Times New Roman"/>
          <w:b w:val="false"/>
          <w:i w:val="false"/>
          <w:color w:val="000000"/>
          <w:sz w:val="28"/>
        </w:rPr>
        <w:t>
      в части первой:</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51" w:id="24"/>
    <w:p>
      <w:pPr>
        <w:spacing w:after="0"/>
        <w:ind w:left="0"/>
        <w:jc w:val="both"/>
      </w:pPr>
      <w:r>
        <w:rPr>
          <w:rFonts w:ascii="Times New Roman"/>
          <w:b w:val="false"/>
          <w:i w:val="false"/>
          <w:color w:val="000000"/>
          <w:sz w:val="28"/>
        </w:rPr>
        <w:t>
      "1) копия документа, подтверждающая право на оказание информационно-консультационной услуги (выписка из реестра казахстанского товаропроизводителя);";</w:t>
      </w:r>
    </w:p>
    <w:bookmarkEnd w:id="24"/>
    <w:bookmarkStart w:name="z52" w:id="25"/>
    <w:p>
      <w:pPr>
        <w:spacing w:after="0"/>
        <w:ind w:left="0"/>
        <w:jc w:val="both"/>
      </w:pPr>
      <w:r>
        <w:rPr>
          <w:rFonts w:ascii="Times New Roman"/>
          <w:b w:val="false"/>
          <w:i w:val="false"/>
          <w:color w:val="000000"/>
          <w:sz w:val="28"/>
        </w:rPr>
        <w:t>
      в части четвертой:</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54" w:id="26"/>
    <w:p>
      <w:pPr>
        <w:spacing w:after="0"/>
        <w:ind w:left="0"/>
        <w:jc w:val="both"/>
      </w:pPr>
      <w:r>
        <w:rPr>
          <w:rFonts w:ascii="Times New Roman"/>
          <w:b w:val="false"/>
          <w:i w:val="false"/>
          <w:color w:val="000000"/>
          <w:sz w:val="28"/>
        </w:rPr>
        <w:t>
      "6) затраты, связанные с организацией и проведением за рубежом демонстрации информационно-коммуникационных услуг казахстанского происхождения и разработок в сфере информационно-коммуникационных технологий для потенциальных покупателей:</w:t>
      </w:r>
    </w:p>
    <w:bookmarkEnd w:id="26"/>
    <w:bookmarkStart w:name="z55" w:id="27"/>
    <w:p>
      <w:pPr>
        <w:spacing w:after="0"/>
        <w:ind w:left="0"/>
        <w:jc w:val="both"/>
      </w:pPr>
      <w:r>
        <w:rPr>
          <w:rFonts w:ascii="Times New Roman"/>
          <w:b w:val="false"/>
          <w:i w:val="false"/>
          <w:color w:val="000000"/>
          <w:sz w:val="28"/>
        </w:rPr>
        <w:t>
      копии документов, подтверждающих организацию и проведение за рубежом демонстрации информационно-коммуникационных услуг казахстанского происхождения и разработок в сфере информационно-коммуникационных технологий для потенциальных покупателей.";</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20 изложить в следующей редакции:</w:t>
      </w:r>
    </w:p>
    <w:bookmarkStart w:name="z57" w:id="28"/>
    <w:p>
      <w:pPr>
        <w:spacing w:after="0"/>
        <w:ind w:left="0"/>
        <w:jc w:val="both"/>
      </w:pPr>
      <w:r>
        <w:rPr>
          <w:rFonts w:ascii="Times New Roman"/>
          <w:b w:val="false"/>
          <w:i w:val="false"/>
          <w:color w:val="000000"/>
          <w:sz w:val="28"/>
        </w:rPr>
        <w:t>
      "1) осуществляющих реализацию продукции, которая соответствует товарным позициям на уровне не менее 6 знаков единой товарной номенклатуры внешнеэкономической деятельности Евразийского экономического союза (далее – ТН ВЭД ЕАЭС) и включенных в перечень товаров и услуг казахстанского происхождения обрабатывающей промышленности, по которым частично возмещаются затраты по их продвижению на внешние рынки согласно приложению 2 к настоящему приказу, а также затраты, указанные в пункте 10 настоящих Правил ИКУ предоставляются по общему классификатору видов экономической деятельности (далее – ОКЭД) на уровне не менее 4 знаков согласно перечню информационно-коммуникационных услуг казахстанского происхождения, по которым частично возмещаются затраты по их продвижению на внешние рынки согласно приложению 3 к настоящему приказу;";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При возмещении части затрат субъектов промышленно-инновационной деятельности по продвижению товаров и услуг казахстанского происхождения обрабатывающей промышленности, а также информационно-коммуникационных услуг на внешние рынки в рамках принятых международных обязательств заявители, в рамках заключенного сторонами соглашения, принимают встречные обязательства, предусмотренные </w:t>
      </w:r>
      <w:r>
        <w:rPr>
          <w:rFonts w:ascii="Times New Roman"/>
          <w:b w:val="false"/>
          <w:i w:val="false"/>
          <w:color w:val="000000"/>
          <w:sz w:val="28"/>
        </w:rPr>
        <w:t>статьей 27</w:t>
      </w:r>
      <w:r>
        <w:rPr>
          <w:rFonts w:ascii="Times New Roman"/>
          <w:b w:val="false"/>
          <w:i w:val="false"/>
          <w:color w:val="000000"/>
          <w:sz w:val="28"/>
        </w:rPr>
        <w:t xml:space="preserve">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невыполнения встречных обязательств заявителями денежные средства, полученные ими в рамках возмещения части затрат субъектов промышленно-инновационной деятельности по продвижению товаров и услуг казахстанского происхождения обрабатывающей промышленности, а также информационно-коммуникационных услуг на внешние рынки в рамках принятых международных обязательств, подлежат возврату с учетом достигнутого уровня исполнения встречных обязательств и базовой ставки Национального Банка Республики Казахстан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xml:space="preserve"> по определению и применению встречных обязательств при оказании мер государственного стимулирования промышленности, утвержденными приказом исполняющего обязанности Министра индустрии и инфраструктурного развития Республики Казахстан от 27 мая 2022 года № 298 (зарегистрирован в Реестре государственной регистрации нормативных правовых актов под № 28281).";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приложения 2 к указанному приказу изложить в следующей редакции:</w:t>
      </w:r>
    </w:p>
    <w:bookmarkStart w:name="z63" w:id="29"/>
    <w:p>
      <w:pPr>
        <w:spacing w:after="0"/>
        <w:ind w:left="0"/>
        <w:jc w:val="both"/>
      </w:pPr>
      <w:r>
        <w:rPr>
          <w:rFonts w:ascii="Times New Roman"/>
          <w:b w:val="false"/>
          <w:i w:val="false"/>
          <w:color w:val="000000"/>
          <w:sz w:val="28"/>
        </w:rPr>
        <w:t>
      "Перечень товаров и услуг казахстанского происхождения обрабатывающей промышленности, по которым частично возмещаются затраты по их продвижению на внешние рынки";</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приложения 3 к указанному приказу изложить в следующей редакции:</w:t>
      </w:r>
    </w:p>
    <w:bookmarkStart w:name="z65" w:id="30"/>
    <w:p>
      <w:pPr>
        <w:spacing w:after="0"/>
        <w:ind w:left="0"/>
        <w:jc w:val="both"/>
      </w:pPr>
      <w:r>
        <w:rPr>
          <w:rFonts w:ascii="Times New Roman"/>
          <w:b w:val="false"/>
          <w:i w:val="false"/>
          <w:color w:val="000000"/>
          <w:sz w:val="28"/>
        </w:rPr>
        <w:t>
      "Перечень информационно-коммуникационных услуг казахстанского происхождения, по которым частично возмещаются затраты по их продвижению на внешние рынки".</w:t>
      </w:r>
    </w:p>
    <w:bookmarkEnd w:id="30"/>
    <w:bookmarkStart w:name="z66" w:id="31"/>
    <w:p>
      <w:pPr>
        <w:spacing w:after="0"/>
        <w:ind w:left="0"/>
        <w:jc w:val="both"/>
      </w:pPr>
      <w:r>
        <w:rPr>
          <w:rFonts w:ascii="Times New Roman"/>
          <w:b w:val="false"/>
          <w:i w:val="false"/>
          <w:color w:val="000000"/>
          <w:sz w:val="28"/>
        </w:rPr>
        <w:t>
      2. Департаменту продвижения экспорта Министерства торговли и интеграции Республики Казахстан обеспечить в установленном законодательством порядке:</w:t>
      </w:r>
    </w:p>
    <w:bookmarkEnd w:id="31"/>
    <w:bookmarkStart w:name="z67" w:id="3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2"/>
    <w:bookmarkStart w:name="z68" w:id="33"/>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33"/>
    <w:bookmarkStart w:name="z69" w:id="3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абзацев тридцать третьего – тридцать восьмого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которые вводятся в действие с 1 января 2026 года.</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торговли и интеграции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Бижанова</w:t>
            </w:r>
            <w:r>
              <w:rPr>
                <w:rFonts w:ascii="Times New Roman"/>
                <w:b w:val="false"/>
                <w:i w:val="false"/>
                <w:color w:val="000000"/>
                <w:sz w:val="20"/>
              </w:rPr>
              <w:t>
</w:t>
            </w:r>
          </w:p>
        </w:tc>
      </w:tr>
    </w:tbl>
    <w:p>
      <w:pPr>
        <w:spacing w:after="0"/>
        <w:ind w:left="0"/>
        <w:jc w:val="both"/>
      </w:pPr>
      <w:bookmarkStart w:name="z72" w:id="35"/>
      <w:r>
        <w:rPr>
          <w:rFonts w:ascii="Times New Roman"/>
          <w:b w:val="false"/>
          <w:i w:val="false"/>
          <w:color w:val="000000"/>
          <w:sz w:val="28"/>
        </w:rPr>
        <w:t>
      "СОГЛАСОВАН"</w:t>
      </w:r>
    </w:p>
    <w:bookmarkEnd w:id="35"/>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3" w:id="36"/>
      <w:r>
        <w:rPr>
          <w:rFonts w:ascii="Times New Roman"/>
          <w:b w:val="false"/>
          <w:i w:val="false"/>
          <w:color w:val="000000"/>
          <w:sz w:val="28"/>
        </w:rPr>
        <w:t>
      "СОГЛАСОВАН"</w:t>
      </w:r>
    </w:p>
    <w:bookmarkEnd w:id="36"/>
    <w:p>
      <w:pPr>
        <w:spacing w:after="0"/>
        <w:ind w:left="0"/>
        <w:jc w:val="both"/>
      </w:pPr>
      <w:r>
        <w:rPr>
          <w:rFonts w:ascii="Times New Roman"/>
          <w:b w:val="false"/>
          <w:i w:val="false"/>
          <w:color w:val="000000"/>
          <w:sz w:val="28"/>
        </w:rPr>
        <w:t>Агентство по защите и</w:t>
      </w:r>
    </w:p>
    <w:p>
      <w:pPr>
        <w:spacing w:after="0"/>
        <w:ind w:left="0"/>
        <w:jc w:val="both"/>
      </w:pPr>
      <w:r>
        <w:rPr>
          <w:rFonts w:ascii="Times New Roman"/>
          <w:b w:val="false"/>
          <w:i w:val="false"/>
          <w:color w:val="000000"/>
          <w:sz w:val="28"/>
        </w:rPr>
        <w:t>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4" w:id="37"/>
      <w:r>
        <w:rPr>
          <w:rFonts w:ascii="Times New Roman"/>
          <w:b w:val="false"/>
          <w:i w:val="false"/>
          <w:color w:val="000000"/>
          <w:sz w:val="28"/>
        </w:rPr>
        <w:t>
      "СОГЛАСОВАН"</w:t>
      </w:r>
    </w:p>
    <w:bookmarkEnd w:id="3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5" w:id="38"/>
      <w:r>
        <w:rPr>
          <w:rFonts w:ascii="Times New Roman"/>
          <w:b w:val="false"/>
          <w:i w:val="false"/>
          <w:color w:val="000000"/>
          <w:sz w:val="28"/>
        </w:rPr>
        <w:t>
      "СОГЛАСОВАН"</w:t>
      </w:r>
    </w:p>
    <w:bookmarkEnd w:id="38"/>
    <w:p>
      <w:pPr>
        <w:spacing w:after="0"/>
        <w:ind w:left="0"/>
        <w:jc w:val="both"/>
      </w:pPr>
      <w:r>
        <w:rPr>
          <w:rFonts w:ascii="Times New Roman"/>
          <w:b w:val="false"/>
          <w:i w:val="false"/>
          <w:color w:val="000000"/>
          <w:sz w:val="28"/>
        </w:rPr>
        <w:t>Министерство промышленности 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6" w:id="39"/>
      <w:r>
        <w:rPr>
          <w:rFonts w:ascii="Times New Roman"/>
          <w:b w:val="false"/>
          <w:i w:val="false"/>
          <w:color w:val="000000"/>
          <w:sz w:val="28"/>
        </w:rPr>
        <w:t>
      "СОГЛАСОВАН"</w:t>
      </w:r>
    </w:p>
    <w:bookmarkEnd w:id="3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июля 2025 года № 212-НҚ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возмещения части</w:t>
            </w:r>
            <w:r>
              <w:br/>
            </w:r>
            <w:r>
              <w:rPr>
                <w:rFonts w:ascii="Times New Roman"/>
                <w:b w:val="false"/>
                <w:i w:val="false"/>
                <w:color w:val="000000"/>
                <w:sz w:val="20"/>
              </w:rPr>
              <w:t>затрат субъектов промышленно-</w:t>
            </w:r>
            <w:r>
              <w:br/>
            </w:r>
            <w:r>
              <w:rPr>
                <w:rFonts w:ascii="Times New Roman"/>
                <w:b w:val="false"/>
                <w:i w:val="false"/>
                <w:color w:val="000000"/>
                <w:sz w:val="20"/>
              </w:rPr>
              <w:t>инновационной деятельности по</w:t>
            </w:r>
            <w:r>
              <w:br/>
            </w:r>
            <w:r>
              <w:rPr>
                <w:rFonts w:ascii="Times New Roman"/>
                <w:b w:val="false"/>
                <w:i w:val="false"/>
                <w:color w:val="000000"/>
                <w:sz w:val="20"/>
              </w:rPr>
              <w:t>продвижению товаров и услуг</w:t>
            </w:r>
            <w:r>
              <w:br/>
            </w:r>
            <w:r>
              <w:rPr>
                <w:rFonts w:ascii="Times New Roman"/>
                <w:b w:val="false"/>
                <w:i w:val="false"/>
                <w:color w:val="000000"/>
                <w:sz w:val="20"/>
              </w:rPr>
              <w:t>казахстанского происхождения</w:t>
            </w:r>
            <w:r>
              <w:br/>
            </w:r>
            <w:r>
              <w:rPr>
                <w:rFonts w:ascii="Times New Roman"/>
                <w:b w:val="false"/>
                <w:i w:val="false"/>
                <w:color w:val="000000"/>
                <w:sz w:val="20"/>
              </w:rPr>
              <w:t>обрабатывающей промышленности,</w:t>
            </w:r>
            <w:r>
              <w:br/>
            </w:r>
            <w:r>
              <w:rPr>
                <w:rFonts w:ascii="Times New Roman"/>
                <w:b w:val="false"/>
                <w:i w:val="false"/>
                <w:color w:val="000000"/>
                <w:sz w:val="20"/>
              </w:rPr>
              <w:t>а также информационно-</w:t>
            </w:r>
            <w:r>
              <w:br/>
            </w:r>
            <w:r>
              <w:rPr>
                <w:rFonts w:ascii="Times New Roman"/>
                <w:b w:val="false"/>
                <w:i w:val="false"/>
                <w:color w:val="000000"/>
                <w:sz w:val="20"/>
              </w:rPr>
              <w:t>коммуникационных услуг на</w:t>
            </w:r>
            <w:r>
              <w:br/>
            </w:r>
            <w:r>
              <w:rPr>
                <w:rFonts w:ascii="Times New Roman"/>
                <w:b w:val="false"/>
                <w:i w:val="false"/>
                <w:color w:val="000000"/>
                <w:sz w:val="20"/>
              </w:rPr>
              <w:t>внешние рынки в рамках</w:t>
            </w:r>
            <w:r>
              <w:br/>
            </w:r>
            <w:r>
              <w:rPr>
                <w:rFonts w:ascii="Times New Roman"/>
                <w:b w:val="false"/>
                <w:i w:val="false"/>
                <w:color w:val="000000"/>
                <w:sz w:val="20"/>
              </w:rPr>
              <w:t>принятых международных</w:t>
            </w:r>
            <w:r>
              <w:br/>
            </w:r>
            <w:r>
              <w:rPr>
                <w:rFonts w:ascii="Times New Roman"/>
                <w:b w:val="false"/>
                <w:i w:val="false"/>
                <w:color w:val="000000"/>
                <w:sz w:val="20"/>
              </w:rPr>
              <w:t>обязательств</w:t>
            </w:r>
          </w:p>
        </w:tc>
      </w:tr>
    </w:tbl>
    <w:bookmarkStart w:name="z79" w:id="40"/>
    <w:p>
      <w:pPr>
        <w:spacing w:after="0"/>
        <w:ind w:left="0"/>
        <w:jc w:val="both"/>
      </w:pPr>
      <w:r>
        <w:rPr>
          <w:rFonts w:ascii="Times New Roman"/>
          <w:b w:val="false"/>
          <w:i w:val="false"/>
          <w:color w:val="000000"/>
          <w:sz w:val="28"/>
        </w:rPr>
        <w:t>
      Форма</w:t>
      </w:r>
    </w:p>
    <w:bookmarkEnd w:id="40"/>
    <w:bookmarkStart w:name="z80" w:id="41"/>
    <w:p>
      <w:pPr>
        <w:spacing w:after="0"/>
        <w:ind w:left="0"/>
        <w:jc w:val="left"/>
      </w:pPr>
      <w:r>
        <w:rPr>
          <w:rFonts w:ascii="Times New Roman"/>
          <w:b/>
          <w:i w:val="false"/>
          <w:color w:val="000000"/>
        </w:rPr>
        <w:t xml:space="preserve">              Заявка на получение возмещения части затрат субъектов</w:t>
      </w:r>
      <w:r>
        <w:br/>
      </w:r>
      <w:r>
        <w:rPr>
          <w:rFonts w:ascii="Times New Roman"/>
          <w:b/>
          <w:i w:val="false"/>
          <w:color w:val="000000"/>
        </w:rPr>
        <w:t xml:space="preserve">                   промышленно-инновационной деятельности</w:t>
      </w:r>
    </w:p>
    <w:bookmarkEnd w:id="41"/>
    <w:p>
      <w:pPr>
        <w:spacing w:after="0"/>
        <w:ind w:left="0"/>
        <w:jc w:val="both"/>
      </w:pPr>
      <w:bookmarkStart w:name="z81" w:id="42"/>
      <w:r>
        <w:rPr>
          <w:rFonts w:ascii="Times New Roman"/>
          <w:b w:val="false"/>
          <w:i w:val="false"/>
          <w:color w:val="000000"/>
          <w:sz w:val="28"/>
        </w:rPr>
        <w:t>
      Кому:_____________________________________________________________________</w:t>
      </w:r>
    </w:p>
    <w:bookmarkEnd w:id="42"/>
    <w:p>
      <w:pPr>
        <w:spacing w:after="0"/>
        <w:ind w:left="0"/>
        <w:jc w:val="both"/>
      </w:pPr>
      <w:r>
        <w:rPr>
          <w:rFonts w:ascii="Times New Roman"/>
          <w:b w:val="false"/>
          <w:i w:val="false"/>
          <w:color w:val="000000"/>
          <w:sz w:val="28"/>
        </w:rPr>
        <w:t xml:space="preserve">                   (наименование Оператора)</w:t>
      </w:r>
    </w:p>
    <w:p>
      <w:pPr>
        <w:spacing w:after="0"/>
        <w:ind w:left="0"/>
        <w:jc w:val="both"/>
      </w:pPr>
      <w:bookmarkStart w:name="z82" w:id="43"/>
      <w:r>
        <w:rPr>
          <w:rFonts w:ascii="Times New Roman"/>
          <w:b w:val="false"/>
          <w:i w:val="false"/>
          <w:color w:val="000000"/>
          <w:sz w:val="28"/>
        </w:rPr>
        <w:t xml:space="preserve">
      От кого:___________________________________________________________________ </w:t>
      </w:r>
    </w:p>
    <w:bookmarkEnd w:id="43"/>
    <w:p>
      <w:pPr>
        <w:spacing w:after="0"/>
        <w:ind w:left="0"/>
        <w:jc w:val="both"/>
      </w:pPr>
      <w:r>
        <w:rPr>
          <w:rFonts w:ascii="Times New Roman"/>
          <w:b w:val="false"/>
          <w:i w:val="false"/>
          <w:color w:val="000000"/>
          <w:sz w:val="28"/>
        </w:rPr>
        <w:t xml:space="preserve">       (полное наименование заявителя с указанием организационно- правовой формы)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Государственная регистрация/перерегистрация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 свидетельства/справки/уведомления о начале деятельности в качестве индивидуального</w:t>
      </w:r>
    </w:p>
    <w:p>
      <w:pPr>
        <w:spacing w:after="0"/>
        <w:ind w:left="0"/>
        <w:jc w:val="both"/>
      </w:pPr>
      <w:r>
        <w:rPr>
          <w:rFonts w:ascii="Times New Roman"/>
          <w:b w:val="false"/>
          <w:i w:val="false"/>
          <w:color w:val="000000"/>
          <w:sz w:val="28"/>
        </w:rPr>
        <w:t xml:space="preserve"> предпринимателя, кем и когда выдано)</w:t>
      </w:r>
    </w:p>
    <w:p>
      <w:pPr>
        <w:spacing w:after="0"/>
        <w:ind w:left="0"/>
        <w:jc w:val="both"/>
      </w:pPr>
      <w:r>
        <w:rPr>
          <w:rFonts w:ascii="Times New Roman"/>
          <w:b w:val="false"/>
          <w:i w:val="false"/>
          <w:color w:val="000000"/>
          <w:sz w:val="28"/>
        </w:rPr>
        <w:t>Фактический адрес:</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БИН/ИИН:</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Наименование отрасли: _________________________________________________________</w:t>
      </w:r>
    </w:p>
    <w:p>
      <w:pPr>
        <w:spacing w:after="0"/>
        <w:ind w:left="0"/>
        <w:jc w:val="both"/>
      </w:pPr>
      <w:r>
        <w:rPr>
          <w:rFonts w:ascii="Times New Roman"/>
          <w:b w:val="false"/>
          <w:i w:val="false"/>
          <w:color w:val="000000"/>
          <w:sz w:val="28"/>
        </w:rPr>
        <w:t>Вид деятельности:______________________________________________________________</w:t>
      </w:r>
    </w:p>
    <w:p>
      <w:pPr>
        <w:spacing w:after="0"/>
        <w:ind w:left="0"/>
        <w:jc w:val="both"/>
      </w:pPr>
      <w:r>
        <w:rPr>
          <w:rFonts w:ascii="Times New Roman"/>
          <w:b w:val="false"/>
          <w:i w:val="false"/>
          <w:color w:val="000000"/>
          <w:sz w:val="28"/>
        </w:rPr>
        <w:t>Численность сотрудников:_______________________________________________________</w:t>
      </w:r>
    </w:p>
    <w:p>
      <w:pPr>
        <w:spacing w:after="0"/>
        <w:ind w:left="0"/>
        <w:jc w:val="both"/>
      </w:pPr>
      <w:r>
        <w:rPr>
          <w:rFonts w:ascii="Times New Roman"/>
          <w:b w:val="false"/>
          <w:i w:val="false"/>
          <w:color w:val="000000"/>
          <w:sz w:val="28"/>
        </w:rPr>
        <w:t>Категория субъекта предпринимательства: ______________________________________</w:t>
      </w:r>
    </w:p>
    <w:p>
      <w:pPr>
        <w:spacing w:after="0"/>
        <w:ind w:left="0"/>
        <w:jc w:val="both"/>
      </w:pPr>
      <w:r>
        <w:rPr>
          <w:rFonts w:ascii="Times New Roman"/>
          <w:b w:val="false"/>
          <w:i w:val="false"/>
          <w:color w:val="000000"/>
          <w:sz w:val="28"/>
        </w:rPr>
        <w:t xml:space="preserve">                                           (малое/среднее/крупное предприятие)</w:t>
      </w:r>
    </w:p>
    <w:p>
      <w:pPr>
        <w:spacing w:after="0"/>
        <w:ind w:left="0"/>
        <w:jc w:val="both"/>
      </w:pPr>
      <w:r>
        <w:rPr>
          <w:rFonts w:ascii="Times New Roman"/>
          <w:b w:val="false"/>
          <w:i w:val="false"/>
          <w:color w:val="000000"/>
          <w:sz w:val="28"/>
        </w:rPr>
        <w:t>Производственная мощность, возможности увеличения:_________(обязательно указать</w:t>
      </w:r>
    </w:p>
    <w:p>
      <w:pPr>
        <w:spacing w:after="0"/>
        <w:ind w:left="0"/>
        <w:jc w:val="both"/>
      </w:pPr>
      <w:r>
        <w:rPr>
          <w:rFonts w:ascii="Times New Roman"/>
          <w:b w:val="false"/>
          <w:i w:val="false"/>
          <w:color w:val="000000"/>
          <w:sz w:val="28"/>
        </w:rPr>
        <w:t>единицу измерения)</w:t>
      </w:r>
    </w:p>
    <w:p>
      <w:pPr>
        <w:spacing w:after="0"/>
        <w:ind w:left="0"/>
        <w:jc w:val="both"/>
      </w:pPr>
      <w:r>
        <w:rPr>
          <w:rFonts w:ascii="Times New Roman"/>
          <w:b w:val="false"/>
          <w:i w:val="false"/>
          <w:color w:val="000000"/>
          <w:sz w:val="28"/>
        </w:rPr>
        <w:t>* Производитель: ____________Товар:_____________Объем товара:</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 (Заполняется трейдером)</w:t>
      </w:r>
    </w:p>
    <w:p>
      <w:pPr>
        <w:spacing w:after="0"/>
        <w:ind w:left="0"/>
        <w:jc w:val="both"/>
      </w:pPr>
      <w:r>
        <w:rPr>
          <w:rFonts w:ascii="Times New Roman"/>
          <w:b w:val="false"/>
          <w:i w:val="false"/>
          <w:color w:val="000000"/>
          <w:sz w:val="28"/>
        </w:rPr>
        <w:t>Объем фактической валютной выручки (в соответствии со справкой банка второго уровня) за</w:t>
      </w:r>
    </w:p>
    <w:p>
      <w:pPr>
        <w:spacing w:after="0"/>
        <w:ind w:left="0"/>
        <w:jc w:val="both"/>
      </w:pPr>
      <w:r>
        <w:rPr>
          <w:rFonts w:ascii="Times New Roman"/>
          <w:b w:val="false"/>
          <w:i w:val="false"/>
          <w:color w:val="000000"/>
          <w:sz w:val="28"/>
        </w:rPr>
        <w:t>полугодие предшествующей дате подачи заявки _____________________ тенге/иностранная</w:t>
      </w:r>
    </w:p>
    <w:p>
      <w:pPr>
        <w:spacing w:after="0"/>
        <w:ind w:left="0"/>
        <w:jc w:val="both"/>
      </w:pPr>
      <w:r>
        <w:rPr>
          <w:rFonts w:ascii="Times New Roman"/>
          <w:b w:val="false"/>
          <w:i w:val="false"/>
          <w:color w:val="000000"/>
          <w:sz w:val="28"/>
        </w:rPr>
        <w:t>валюта.</w:t>
      </w:r>
    </w:p>
    <w:p>
      <w:pPr>
        <w:spacing w:after="0"/>
        <w:ind w:left="0"/>
        <w:jc w:val="both"/>
      </w:pPr>
      <w:r>
        <w:rPr>
          <w:rFonts w:ascii="Times New Roman"/>
          <w:b w:val="false"/>
          <w:i w:val="false"/>
          <w:color w:val="000000"/>
          <w:sz w:val="28"/>
        </w:rPr>
        <w:t>Фактическая загруженность производства:______________________________ (в процентах)</w:t>
      </w:r>
    </w:p>
    <w:p>
      <w:pPr>
        <w:spacing w:after="0"/>
        <w:ind w:left="0"/>
        <w:jc w:val="both"/>
      </w:pPr>
      <w:r>
        <w:rPr>
          <w:rFonts w:ascii="Times New Roman"/>
          <w:b w:val="false"/>
          <w:i w:val="false"/>
          <w:color w:val="000000"/>
          <w:sz w:val="28"/>
        </w:rPr>
        <w:t>Руководитель: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должность, номер телефона)</w:t>
      </w:r>
    </w:p>
    <w:p>
      <w:pPr>
        <w:spacing w:after="0"/>
        <w:ind w:left="0"/>
        <w:jc w:val="both"/>
      </w:pPr>
      <w:r>
        <w:rPr>
          <w:rFonts w:ascii="Times New Roman"/>
          <w:b w:val="false"/>
          <w:i w:val="false"/>
          <w:color w:val="000000"/>
          <w:sz w:val="28"/>
        </w:rPr>
        <w:t>Контактное лицо, заполнившее заявку на возмещение: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должность, электронный адрес,</w:t>
      </w:r>
    </w:p>
    <w:p>
      <w:pPr>
        <w:spacing w:after="0"/>
        <w:ind w:left="0"/>
        <w:jc w:val="both"/>
      </w:pPr>
      <w:r>
        <w:rPr>
          <w:rFonts w:ascii="Times New Roman"/>
          <w:b w:val="false"/>
          <w:i w:val="false"/>
          <w:color w:val="000000"/>
          <w:sz w:val="28"/>
        </w:rPr>
        <w:t xml:space="preserve">                               номера телефона, факса)</w:t>
      </w:r>
    </w:p>
    <w:p>
      <w:pPr>
        <w:spacing w:after="0"/>
        <w:ind w:left="0"/>
        <w:jc w:val="both"/>
      </w:pPr>
      <w:r>
        <w:rPr>
          <w:rFonts w:ascii="Times New Roman"/>
          <w:b w:val="false"/>
          <w:i w:val="false"/>
          <w:color w:val="000000"/>
          <w:sz w:val="28"/>
        </w:rPr>
        <w:t>Сведения о реализуемых товаров казахстанского происхождения обрабатывающей</w:t>
      </w:r>
    </w:p>
    <w:p>
      <w:pPr>
        <w:spacing w:after="0"/>
        <w:ind w:left="0"/>
        <w:jc w:val="both"/>
      </w:pPr>
      <w:r>
        <w:rPr>
          <w:rFonts w:ascii="Times New Roman"/>
          <w:b w:val="false"/>
          <w:i w:val="false"/>
          <w:color w:val="000000"/>
          <w:sz w:val="28"/>
        </w:rPr>
        <w:t>промышленности и/или о предоставляемых ИКУ казахстанского происхождения: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Наименование товаров с указанием товарной позиции на уровне 6 и более знаков ЕТН ВЭД</w:t>
      </w:r>
    </w:p>
    <w:p>
      <w:pPr>
        <w:spacing w:after="0"/>
        <w:ind w:left="0"/>
        <w:jc w:val="both"/>
      </w:pPr>
      <w:r>
        <w:rPr>
          <w:rFonts w:ascii="Times New Roman"/>
          <w:b w:val="false"/>
          <w:i w:val="false"/>
          <w:color w:val="000000"/>
          <w:sz w:val="28"/>
        </w:rPr>
        <w:t>ЕАЭС и/или ИКУ на уровне не менее 4 знаков ОКВЭД:</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Документ, удостоверяющий страну происхождения товара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Акционеры/Участники заявителя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и/или ОКВЭД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кода ТН ВЭД/ ИКУ с кодом ОКВЭД</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акционера/участника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(указать процентное соотношение)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44"/>
    <w:p>
      <w:pPr>
        <w:spacing w:after="0"/>
        <w:ind w:left="0"/>
        <w:jc w:val="both"/>
      </w:pPr>
      <w:r>
        <w:rPr>
          <w:rFonts w:ascii="Times New Roman"/>
          <w:b w:val="false"/>
          <w:i w:val="false"/>
          <w:color w:val="000000"/>
          <w:sz w:val="28"/>
        </w:rPr>
        <w:t>
      Продолжение таблицы: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Договор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Акты выполненных работ /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Счет-фактура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Платежное поручение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Счет на оплату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 НБ РК на дату валютирования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Затраты заявленные заявителем (по документам заявки)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НДС и акцизы РК</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рекламой товаров/ ИКУ за рубежом: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прямое участие в зарубежных мероприятиях, связанных с продвижением товара, включая выставки, форумы, ярмарки, конкурсы, конгрессы, саммиты и конференции (в том числе в формате онлайн):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содержание филиалов, представительств, торговых площадей, склада и торговых полок за рубежом: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проведение процедур, связанных с регистрацией на электронно-торговых площадках, товарных знаков (бренда) за рубежом: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прохождением зарубежной сертификации, аккредитации, инспекции либо соответствия заявителя требованиям, установленным законодательством страны Покупателя, условиям договоров (при положительном прохождении процедуры сертификации, аккредитации, инспекции либо подтверждения соответствия заявителя требованиям, установленным законодательством страны Покупателя, условиям договоров и наличия сертификата либо подтверждающего документа)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проведение мероприятий, связанных с процедурами оценки соответствия товаров требованиям, установленным техническими регламентами, стандартами, включая стандарты организации, или условиям договоров или подтверждением права на осуществление деятельности по реализации товаров за рубежом (документы об оценке соответствия), а также затраты, понесенные при доставке до пункта испытания и обратно пробных образцов продукции для прохождения процедуры оценки соответствия (при положительном прохождении процедур и наличии документа об оценке соответствия);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прохождением зарубежной сертификации, аккредитации, инспекции (при положительном прохождении процедуры сертификации, аккредитации, инспекции и наличия сертификата либо подтверждающего документа):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организацией и проведением за рубежом демонстрации информационно-коммуникационных услуг казахстанского происхождения и разработок в сфере информационно-коммуникационных технологий для потенциальных покупателей: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организацией доставки товаров и оплатой услуг по перевозке автомобильным, железнодорожным, воздушным, морским транспортом: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 оказанных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 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сверки взаиморасчетов/Платежное поручение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транспортных накладных (в зависимости от вида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на поставку, заключенный между заявителем и покупателем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 на дату валютирования</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затраты, без НДС и акцизов РК</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оборота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вагона / государственный номер и марка авто / и другое.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экспортное направление (страна экспорта)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согласно расшифровке к АВР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*При заполнении вышеприведенных таблиц не допускается объединение и удаление ячеек.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Общая сумма заявляемых к возмещению части затрат: _________________________________________________________тенге. (сумма цифрами и прописью)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Данной заявкой Заявитель берет на себя ответственность за достоверность представленных документов, информации, исходных данных, расчетов, обоснований, а также, что заявленные на возмещение затраты ранее не возмещались, не финансируются и не профинансированы за счет средств республиканского и/или местного бюджетов в рамках текущих или иных мер государственной поддержки, предусмотренных законодательством Республики Казахстан в области предпринимательства, а также соответствуют </w:t>
      </w:r>
      <w:r>
        <w:rPr>
          <w:rFonts w:ascii="Times New Roman"/>
          <w:b w:val="false"/>
          <w:i w:val="false"/>
          <w:color w:val="000000"/>
          <w:sz w:val="28"/>
        </w:rPr>
        <w:t>пункту 4</w:t>
      </w:r>
      <w:r>
        <w:rPr>
          <w:rFonts w:ascii="Times New Roman"/>
          <w:b w:val="false"/>
          <w:i w:val="false"/>
          <w:color w:val="000000"/>
          <w:sz w:val="28"/>
        </w:rPr>
        <w:t xml:space="preserve"> Правил возмещения части затрат субъектов промышленно-инновационной деятельности по продвижению товаров и услуг казахстанского происхождения обрабатывающей промышленности, а также информационно-коммуникационных услуг казахстанского происхождения на внешние рынки в рамках принятых международных обязательств, утвержденных приказом исполняющего обязанности Министра торговли и интеграции Республики Казахстан от 1 августа 2022 года № 314-НҚ "Об утверждении Правил возмещения части затрат субъектов промышленно-инновационной деятельности по продвижению товаров и услуг казахстанского происхождения обрабатывающей промышленности, а также информационно-коммуникационных услуг на внешние рынки в рамках принятых международных обязательств, перечня товаров и услуг казахстанского происхождения обрабатывающей промышленности, а также информационно-коммуникационных услуг, по которым частично возмещаются затраты по их продвижению на внешние рынки" (зарегистрирован в Реестре государственной регистрации нормативных правовых актов за № 28994).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подачи заявки:____________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Расшифровка аббревиатур: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БИН - бизнес идентификационный номер;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НДС РК - налог на добавленную стоимость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ЕТН ВЭД ЕАЭС - единая товарная номенклатура внешнеэкономической деятельности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АВР – Акт выполненных работ (оказанных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ОКВЭД – общий классификатор видов экономической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НБ РК – Национальный банк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PDF (Portable Document Format) – ПФД (портативный формат документа);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ТН ВЭД - товарная номенклатура внешнеэкономической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ИКУ – информационно-коммуникационные услуги.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