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5541" w14:textId="4d45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ноября 2020 года № ҚР ДСМ-212/2020 "Об утверждении методики формирования (расчета) показателей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июля 2025 года № 69. Зарегистрирован в Министерстве юстиции Республики Казахстан 21 июля 2025 года № 36478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ДСМ-212/2020 "Об утверждении методики формирования (расчета) показателей в области здравоохранения" (зарегистрирован в Реестре государственной регистрации нормативных правовых актов № 21698)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(расчета) показателей в области здравоохранения,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формирования (расчета) показателей в области здравоохранения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77)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определяет порядок формирования (расчета) показателей в области здравоохранения.";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Источниками информации для проведения анализа являются формы, предназначенные для сбора административных данных субъектов здравоохранения, сроки и периодичность предоставления которых утверждены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Кодекс).".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