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7d33" w14:textId="6d8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18 июля 2025 года № 68. Зарегистрирован в Министерстве юстиции Республики Казахстан 21 июля 2025 года № 36475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13829).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апреля 2018 года № 163 "О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16875).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марта 2021 года № 27 "О внесении изменения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22395).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августа 2021 года № 81 "О внесении изменения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24185).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февраля 2023 года № 26 "О внесении изменений в приказы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и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32002).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