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3de9" w14:textId="6153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17 июля 2025 года № 266. Зарегистрирован в Министерстве юстиции Республики Казахстан 21 июля 2025 года № 36474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 Республики Казахстан, в который вносятся изменения и дополнения.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2025 года № 266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 и дополнения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Заказчик при планировании бюджетных инвестиционных проектов осуществляет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2025 года и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(зарегистрированный в Реестре нормативных правовых актов за № 9938) подготовку: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предложений, обосновывающих целесообразность реализации инвестиционных проектов в рамках государственных, отраслевых программ и программ развития территорий;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концессионных предложений;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технико-экономических обоснований, финансово-экономических обоснований, обоснований инвестиций.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9-1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Заказчик при планировании инвестиционных проектов строительства новых технически и (или) технологически сложных объектов производственного назначения и строительства линейных сооружений инженерной или транспортной инфраструктуры с объемом инвестиций свыше ста миллионов месячных расчетных показателей, по которым отсутствуют объекты-аналоги на территории Республики Казахстан, за исключением объектов, указанных 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общего порядка отнесения зданий и сооружений к технически и (или) технологически сложным объектам, утвержденных приказом Министра национальной экономики Республики Казахстан от 28 февраля 2015 года № 165, (зарегистрирован в Реестре государственной регистрации нормативных правовых актов за № 10666), осуществляемых по индивидуальным проектам строительства, (далее – технически сложные объекты производственного назначения и линейного строительства) до утверждения технического задания на разработку технико-экономического обоснования или задания на проектирование, осуществляет согласование с уполномоченным государственным органом, осуществляющим руководство соответствующей отраслью, инвестиционную стоимость единицы мощности проектируемого объекта.";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следующего содержания: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техническом задании на разработку технико-экономического обоснования или задании на проектирование технически сложных объектов производственного назначения и линейного строительства, указывается показатель инвестиционной стоимости единицы мощности, согласованный с уполномоченным государственным органом, осуществляющим руководство соответствующей отраслью.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при корректировке и уточнении ранее утвержденного технического задания на разработку технико-экономического обоснования и задания на проектирование показатель инвестиционной стоимости единицы мощности изменению не подлежит, за исключением случаев, обусловленных изменением налогового законодательства Республики Казахстан по налогу на добавленную стоимость.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проектам строительства новых технически сложных объектов производственного назначения и линейного строительства превышение показателя инвестиционной стоимости единицы мощности, утвержденный в задании на проектирование, не допускается.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государственным органом, осуществляющим руководство соответствующей отраслью допускается корректировка показателя инвестиционной стоимости единицы мощности в случае изменения налогового законодательства Республики Казахстан по налогу на добавленную стоимость, а также в случаях непредвиденных расходов в соответствии с требованиями законодательства в сфере архитектурной, градостроительной и строительной деятельности в Республике Казахстан, включая нормативные документы по ценообразованию и сметным нормам.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 и становится обязательным для сторон с момента его утверждения заказчиком.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субъектов квазигосударственного сектора, устанавливается условие по применению строительных материалов, оборудований, изделий и конструкций казахстанского производства, включенных в базу данных товаров, работ, услуг и их поставщиков, сформированных в соответствии с Правилами формирования и ведения базы данных товаров, работ, услуг и их поставщиков,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26 мая 2022 года № 286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28243).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устанавливается условие по обеспечению доступности лиц с инвалидностью и других маломобильных групп населения согласно требованиям государственных нормативов в области архитектуры, градостроительства и строительства, утверждаемых в соответствии с подпунктом 23-16)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а также создания условий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179 "Об утверждении стандартов рабочего места лиц с инвалидностью" (зарегистрирован в Реестре государственной регистрации нормативных правовых актов за № 32613).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квазигосударственного сектора, устанавливается условие по включению предпроектной или проектной (проектно-сметной) документации в Государственный банк проектов строительства и подписание договора о передаче прав на использоване проекта строительства (ТЭО, ТП и ПСД), в том числе имущественных (исключительных) прав, в соответствии с Правилами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705 "Об утверждении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документации" (зарегистрирован в Реестре государственной регистрации нормативных правовых актов за № 12422).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задании на проектирование объектов социально-культурного, общественного и административного назначения во всех сферах экономики, по которым не требуется разработка технико-экономического обоснования, и финансируемых за счет государственных инвестиций и средств субъектов квазигосударственного сектора, устанавливается условие заказчика о расчетной предельной стоимости строительства к инвестиционному предложению.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предельная стоимость строительства определяется согласно нормативного документа по ценообразованию в строительстве и является лимитом средств для реализации инвестиционного проекта при разработке проектной (проектно-сметной) документации.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задание на проектирование по поручению заказчика корректируется и уточняется, кроме расчетной предельной стоимости строительства, которая является общим (предельным) лимитом средств заказчика для реализации проектов. Сметная стоимость строительства, полученная при разработке проектной (проектно-сметной) документации, не должна превышать расчетную предельную стоимость строительства к инвестиционному предложению, зафиксированную в утвержденном задании на проектирование. При внесенных по инициативе заказчика поправок в задание на проектирование требуют переработки разработанных разделов предпроектной или проектной (проектно-сметной) документации, заключается дополнительное соглашение к договору с учетом выполненных объемов работ.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 в пределах приаэродромной территории проводится в соответствии с Правилами выдачи разрешений на осуществление деятельности, которая может представлять угрозу безопасности полетов воздушных судов,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504;";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"О государственных закупках", заказчик организует и проводит раздельные конкурсы на разработку и экспертизу проектов строительства (технико-экономических обоснований или проектно-сметной документации).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проектов, подлежащих комплексной вневедомственной экспертизе, но не относящихся к государственной монополии и не являющихся предметом государственных закупок, по своему усмотрению выбирает для проведения экспертизы любую аккредитованную экспертную организацию;"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 в Реестре государственной регистрации нормативных правовых актов за № 10722)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20-2 следующего содержания: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"20-2. Для проведения комплексной вневедомственной экспертизы в техническом задании на разработку технико-экономического обоснования или задании на проектирование заказчик указывает показатель инвестиционной стоимости единицы мощности, согласованный с уполномоченным государственным органом, осуществляющим руководство соответствующей отраслью.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утвержденном заказчиком техническом задании на разработку технико-экономического обоснования или задании на проектирование показателя инвестиционной стоимости единицы мощности, согласованного с уполномоченным государственным органом, осуществляющим руководство соответствующей отраслью, технико-экономическое обоснование или проектно-сметная документация возвращается без рассмотрения.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стоимость единицы мощности проектируемого объекта определяется заказчиком на строительство новых технически и (или) технологически сложных объектов производственного назначения и линейных сооружений инженерной или транспортной инфраструктуры с объемом инвестиций свыше ста миллионов месячных расчетных показателей, осуществляемых по индивидуальным проектам строительства, по которым отсутствуют объекты-аналоги на территории Республики Казахстан, за исключением объектов, указанных 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общего порядка отнесения зданий и сооружений к технически и (или) технологически сложным объектам, утвержденных приказом Министра национальной экономики Республики Казахстан от 28 февраля 2015 года № 165, (зарегистрирован в Реестре государственной регистрации нормативных правовых актов за № 10666).";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20-3 следующего содержания: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"20-3. Срок согласования показателя инвестиционной стоимости единицы мощности не должен превышать тридцати рабочих дней с даты регистрации полного комплекта документов.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документов и согласование показателя инвестиционной стоимости единицы мощности осуществляется в электронном формате посредством Единой платформы приема и обработки всех обращений граждан.";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отрицательное экспертное заключение в случае если расчетные удельные инвестиционные затраты превышают показатель инвестиционной стоимости единицы мощности, утвержденный в техническом задании на разработку технико-экономического обоснование или задании на проектировании.";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для новых технически и (или) технологически сложных объектов производственного назначения или линейных сооружений инженерной или транспортной инфраструктуры с объемом инвестиций свыше ста миллионов месячных расчетных показателей, осуществляемых по индивидуальным проектам строительства предоставляется показатель инвестиционной стоимости единицы мощности проектируемого объекта согласованный уполномоченным органом осуществляющим руководство соответствующей отраслью.";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707 "Об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сектора" (зарегистрирован в Реестре государственной регистрации нормативных правовых актов за № 12527)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строительства объектов за счет государственных инвестиций и средств субъектов квазигосударственного сектора,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показатель инвестиционной стоимости единицы мощности производственного объекта – установленное заказчиком и согласованное с уполномоченным государственным органом, осуществляющим руководство соответствующей отраслью, проектное ограничение по величине экономических показателей на единицу измерения мощности проектируемого объекта с учетом его функционального назначения;";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Показатель инвестиционной стоимости единицы мощности учитывает затраты, предусмотренные пунктом 7 настоящих Правил с детализацией, по видам затрат, исчисленным на единицу измерения мощности объекта на год ввода объекта в эксплуатацию.";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По инвестиционным проектам строительства новых технически и (или) технологически сложных объектов производственного назначения и линейных сооружений инженерной или транспортной инфраструктуры с объемом инвестиций свыше ста миллионов месячных расчетных показателей, по которым отсутствуют объекты-аналоги на территории Республики Казахстан, за исключением объектов, указанных 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общего порядка отнесения зданий и сооружений к технически и (или) технологически сложным объектам, утвержденных приказом Министра национальной экономики Республики Казахстан от 28 февраля 2015 года № 165, (зарегистрирован в Реестре государственной регистрации нормативных правовых актов за № 10666), осуществляемых по индивидуальным проектам строительства, (далее – технически сложные объекты производственного назначения и линейного строительства) удельные инвестиционные затраты на единицу вновь вводимой производственной мощности не превышают утвержденный в техническом задании на разработку технико-экономического обоснования и задании на проектировании показатель инвестиционной стоимости единицы мощности.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определяет показатель инвестиционной стоимости единицы мощности путем проведения маркетинговых исследований по данным реализованных зарубежных объектов-аналогов, имеющих наиболее эффективные технико-экономические показатели согласованный с уполномоченным государственным органом, осуществляющим руководство соответствующей отраслью, с предоставлением документации объектов-аналогов в уполномоченный органа по делам архитектуры, градостроительства и строительства.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данные должны соответствовать функциональному назначению и техническим характеристикам проектируемого объекта, а также требованиям законодательства в сфере архитектурной, градостроительной и строительной деятельности в Республике Казахстан, включая нормативные документы по ценообразованию и сметным нормам.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стоимости в иностранной валюте переводятся в тенге по официальному курсу Национального банка Республики Казахстан на дату согласования показателя стоимости с уполномоченным государственным органом, осуществляющим руководство соответствующей отраслью.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инвестиционной стоимости единицы мощности затраты по инвестиционным проектам, регулируемые в рамках отраслевых законодательных норм, учитываются по данным уполномоченного государственного органа, осуществляющего руководство соответствующей отраслью.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инвестиционной стоимости единицы мощности согласовывается с уполномоченным государственным органом, осуществляющим руководство соответствующей отраслью.".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