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4b63" w14:textId="3544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17 июля 2025 года № 67. Зарегистрирован в Министерстве юстиции Республики Казахстан 18 июля 2025 года № 36473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2025 года № 67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июля 2015 года № 557 "О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12061).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августа 2017 года № 312 "О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15710).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февраля 2018 года № 39 "О внесении изменения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16584).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марта 2021 года № 20 "О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22328).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2022 года № 14 "О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26865).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августа 2022 года № 60 "О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29320).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2023 года № 13 "О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31833).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