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64a1" w14:textId="a866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Министра торговли и интеграции Республики Казахстан от 31 мая 2021 года № 377-НҚ "Об утверждении требований к учебным центрам, правил их включения в реестр данных государственной системы технического регулирования" и исполняющего обязанности Министра по инвестициям и развитию Республики Казахстан от 23 января 2015 года № 50 "Об утверждении квалификационных требований для осуществления деятельности по изготовлению Государственного Флага Республики Казахстан и Государственного Герба Республики Казахстан, и перечня документов, подтверждающих соответствие им", а также признании утратившим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15 июля 2025 года № 210-НҚ. Зарегистрирован в Министерстве юстиции Республики Казахстан 18 июля 2025 года № 36472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31 мая 2021 года № 377-НҚ "Об утверждении требований к учебным центрам, правил их включения в реестр данных государственной системы технического регулирования" (зарегистрирован в Реестре государственной регистрации нормативных правовых актов под № 22899)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учебным центрам,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Учебный центр является юридическим лицом, осуществляющим подготовку и повышение квалификации экспертов-аудиторов по подтверждению соответствия.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Подготовка и повышение квалификации экспертов-аудиторов по подтверждению соответствия осуществляется в форме квалификационных курсов.";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иметь преподавательский состав, осуществляющий подготовку и повышение квалификации слушателей в соответствии с учебным планом, в зависимости от области обучения, состоящих из действующих экспертов-аудиторов по подтверждению соответствия (продукции, услуг, системы менеджмента, персонала) со стажем работы в области подтверждения соответствия не менее 5 (пяти) лет и подтверждающими свою компетентность один раз в 3 (три) года посредством прохождения тестирования в порядке, установленных в СТ РК 1.45 "Организации, осуществляющие подготовку (переподготовку) и повышение квалификации специалистов в области технического регулирования. Общие требования.".".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января 2015 года № 50 "Об утверждении квалификационных требований для осуществления деятельности по изготовлению Государственного Флага Республики Казахстан и Государственного Герба Республики Казахстан, и перечня документов, подтверждающих соответствие им" (зарегистрирован в Реестре государственной регистрации нормативных правовых актов под № 10381) следующие изменения: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осуществления деятельности по изготовлению Государственного Флага Республики Казахстан и Государственного Герба Республики Казахстан, и перечень документов, подтверждающих соответствие им, утвержденных указанным приказом: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на выпускаемую продукцию выписки из реестра казахстанских товаропроизводителей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сведений, содержащих информацию о выписке из реестра казахстанских товаропроизводителей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Квалификационным требованиям для осуществления деятельности по изготовлению Государственного Флага Республики Казахстан и Государственного Герба Республики Казахстан, и перечню документов, подтверждающих соответствие им: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Наличие выписки из реестра казахстанских товаропроизводителей на изготавливаемую продукцию Государственного Флага Республики Казахстан и Государственного Герба Республики Казахстан требованиям СТ РК 989 "Государственный Герб Республики Казахстан. Технические условия" и (или) </w:t>
      </w:r>
      <w:r>
        <w:rPr>
          <w:rFonts w:ascii="Times New Roman"/>
          <w:b w:val="false"/>
          <w:i w:val="false"/>
          <w:color w:val="000000"/>
          <w:sz w:val="28"/>
        </w:rPr>
        <w:t>СТ РК 988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"Государственный Флаг Республики Казахстан. Общие технические условия".".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технического регулирования и метрологии Министерства торговли и интеграции Республики Казахстан в установленном законодательством Республики Казахстан порядке обеспечить: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по истечении десяти календарных дней после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четвертого, пятого, шестого, седьмого, восьмого и девятого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приказа, которые вводятся в действие с 1 января 2026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торговли 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интеграции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2025 года № 210-НҚ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1 июля 2021 года № 440-НҚ "Об утверждении разрешительных требований к экспертам-аудиторам по определению страны происхождения товара, статуса товара Евразийского экономического союза или иностранного товара, перечня документов, подтверждающих соответствие им, а также Правил аттестации, продления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 и оказания государственной услуги "Аттестация эксперта-аудитора по определению страны происхождения товара, статуса товара Евразийского экономического союза или иностранного товара" (зарегистрирован в Реестре государственной регистрации нормативных правовых актов за № 23412).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23 февраля 2024 года № 111-НҚ "О внесении изменений и дополнения в приказ Министра торговли и интеграции Республики Казахстан от 1 июля 2021 года № 440-НҚ "Об утверждении разрешительных требований к экспертам-аудиторам по определению страны происхождения товара, статуса товара Евразийского экономического союза или иностранного товара, перечня документов, подтверждающих соответствие им, а также Правил аттестации, продления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 и оказания государственной услуги "Аттестация эксперта-аудитора по определению страны происхождения товара, статуса товара Евразийского экономического союза или иностранного товара" (зарегистрирован в Реестре государственной регистрации нормативных правовых актов за № 34052).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