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b9db" w14:textId="730b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11 мая 2016 года № 6001-16-7-6/196 "Об утверждении Инструкции об оказании судами Республики Казахстан правовой помощи и обращении за правовой помощью к судам иностранных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Судебной администрации Республики Казахстан от 17 июля 2025 года № 5. Зарегистрирован в Министерстве юстиции Республики Казахстан 18 июля 2025 года № 36468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(аппарата Верховного Суда Республики Казахстан) "Об утверждении Инструкции об оказании судами Республики Казахстан правовой помощи и обращении за правовой помощью к судам иностранных государств" от 11 мая 2016 года № 6001-16-7-6/196 (зарегистрирован в Реестре государственной регистрации нормативных правовых актов под № 13794)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оказании судами Республики Казахстан правовой помощи и обращении за правовой помощью к судам иностранных государств, утвержденной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Поручения судов и других учреждений иностранных государств исполняются судами Республики Казахстан при получении их через Судебную администрацию Республики Казахстан (далее - Судебная администрация) или ее территориальные подразделения в областях, столице и городах республиканского значения (далее - Департаменты), если иной порядок пересылки документов не предусмотрен в международном договоре, ратифицированном Республикой Казахстан.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Поручения судов, других учреждений иностранных государств, поступившие в суды в нарушение порядка сношений, исполнению не подлежат и возвращаются инициатору через центральный или территориальный орган, уполномоченный на осуществление сношений в соответствии с международным договором либо законодательством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2004 года № 1453 "О мерах по реализации Конвенции о правовой помощи и правовых отношениях по гражданским, семейным и уголовным делам от 22 января 1993 года и Конвенции о правовой помощи и правовых отношениях по гражданским, семейным и уголовным делам от 7 октября 2002 года" на выполнение положений указанных конвенций по поручениям судов Республики Казахстан, судов иностранных государств, ходатайствам о признании и исполнении решений судов по гражданским и семейным делам, уполномочены Департаменты.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данных конвенций Департаменты направляют поручения, ходатайства, документы, составленные в связи с исполнением поручений, а также судебные акты об удовлетворении ходатайств непосредственно в компетентные органы государств – участников конвенций, а неисполненные поручения судов и других учреждений иностранных государств и судебные акты об отказе в удовлетворении или возвращении ходатайства – через Судебную администрацию.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Департаментами поручений, ходатайств, а также документов, составленных в связи с исполнением поручений, или судебных актов, вынесенных по результатам рассмотрения ходатайств, не должен превышать 10 рабочих дней с даты поступления их оригиналов.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Поручения судов, других учреждений иностранных государств, поступившие в Судебную администрацию, при отсутствии причин, препятствующих их исполнению, направляются по территориальности Департаментам для организации их исполнения, с уведомлением компетентного органа иностранного государства.";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В исполнении поручений судов, других учреждений иностранных государств отказывается полностью или частично по основаниям, предусмотренным международным договором, ратифицированным Республикой Казахстан.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международного договора Республики Казахстан в исполнении поручений судов, других учреждений иностранных государств должно быть отказано в случаях, предусмотренных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476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(далее – ГПК),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569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УПК) и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882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(далее – КоАП).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исполнении поручения либо невозможности его исполнения суд через Департамент и Судебную администрацию возвращает в компетентный орган иностранного государства поручение и приложенные к нему документы.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исполнении поручений судом соответствующие документы (протокол допроса, подтверждение о вручении документов, справка о расходах и другие документы) скрепляются подписью судьи, удостоверяются гербовой печатью суда и направляются Департаменту.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проверяет правильность оформления документов, составленных в связи с исполнением поручений, согласно требованиям процессуального законодательства, международного договора Республики Казахстан и настоящей Инструкции и направляет документы в компетентный орган Республики Казахстан или иностранного государства либо возвращает документы для устранения выявленных нарушений или недостатков.";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После вступления в законную силу судебный акт об удовлетворении ходатайства или его заверенная копия направляется Департаментом для дальнейшей пересылки компетентному органу Республики Казахстан или иностранного государства.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удовлетворении или возвращении ходатайства соответствующий судебный акт или его заверенная копия через Департамент направляется в Судебную администрацию, которая направляет его в компетентный орган иностранного государства либо возвращает документы для устранения выявленных нарушений или недостатков.";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Если иное не предусмотрено международным договором, ратифицированным Республикой Казахстан, поручение, адресованное в суд или другое учреждение иностранного государства, направляется Департаменту.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 итогам проверки оформления поручения на соответствие требованиям законодательства, международного договора Республики Казахстан и настоящей Инструкции направляет его в компетентный орган Республики Казахстан или иностранного государства либо возвращает документы для устранения выявленных нарушений или недостатков.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Ходатайство подается стороной, в чью пользу вынесен судебный акт, в компетентный суд иностранного государства, на территории которого судебный акт подлежит исполнению. Оно может быть также подано в суд, который вынес судебный акт в первой инстанции. Если иное не предусмотрено международным договором, ратифицированным Республикой Казахстан, этот суд направляет ходатайство Департаменту. 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 итогам проверки оформления ходатайства на соответствие требованиям законодательства, международного договора Республики Казахстан и настоящей Инструкции направляет его в компетентный орган Республики Казахстан или иностранного государства либо возвращает документы для устранения выявленных нарушений или недостатков.".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международных связей Судебной администрации Республики Казахстан в установленном законодательством Республики Казахстан порядке обеспечить: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Судебной администрации Республики Казахстан;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предоставление в Правовой отдел Судебной администрации Республики Казахстан сведений об исполнении мероприятий, предусмотренных подпунктами 1) и 2) настоящего пункта.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руководителя Судебной администрации Республики Казахстан.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Судебной администрации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АХМЕТЗАКИРОВ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