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d6d" w14:textId="767f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10 июля 2025 года № 4. Зарегистрирован в Министерстве юстиции Республики Казахстан 17 июля 2025 года № 36467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 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(кадровой службе) Судебной администрации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Судебной администрации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 июля 2016 года № 6001-16-7-6/263 "Об утверждении натуральных норм обеспечения Академии правосудия при Верховном Суде Республики Казахстан служебными автомобилями, телефонной связью, офисной мебелью и площадями для размещения аппарата государственного учреждения" (зарегистрирован в Реестре государственной регистрации нормативных правовых актов № 14219);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 (зарегистрирован в Реестре государственной регистрации нормативных правовых актов № 20107);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августа 2021 года № 27 "О внесении изменения в приказ Руководителя Департамента по обеспечению деятельности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 (зарегистрирован в Реестре государственной регистрации нормативных правовых актов № 24215).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