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e7e7" w14:textId="3b5e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здравоохранения Республики Казахстан</w:t>
      </w:r>
    </w:p>
    <w:p>
      <w:pPr>
        <w:spacing w:after="0"/>
        <w:ind w:left="0"/>
        <w:jc w:val="both"/>
      </w:pPr>
      <w:r>
        <w:rPr>
          <w:rFonts w:ascii="Times New Roman"/>
          <w:b w:val="false"/>
          <w:i w:val="false"/>
          <w:color w:val="000000"/>
          <w:sz w:val="28"/>
        </w:rPr>
        <w:t>Приказ и.о. Министра здравоохранения Республики Казахстан от 16 июля 2025 года № 66. Зарегистрирован в Министерстве юстиции Республики Казахстан 17 июля 2025 года № 36465</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здравоохранения Республики Казахстан, в которые вносятся изменения.</w:t>
      </w:r>
    </w:p>
    <w:bookmarkStart w:name="z6" w:id="1"/>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здравоохранения Республики Казахстан после его официального опубликования; </w:t>
      </w:r>
    </w:p>
    <w:bookmarkEnd w:id="3"/>
    <w:bookmarkStart w:name="z9"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4"/>
    <w:bookmarkStart w:name="z10" w:id="5"/>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здравоохранения Республики Казахстан. </w:t>
      </w:r>
    </w:p>
    <w:bookmarkEnd w:id="5"/>
    <w:bookmarkStart w:name="z11" w:id="6"/>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здравоохранения</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2025 года № 66</w:t>
            </w:r>
          </w:p>
        </w:tc>
      </w:tr>
    </w:tbl>
    <w:bookmarkStart w:name="z14" w:id="7"/>
    <w:p>
      <w:pPr>
        <w:spacing w:after="0"/>
        <w:ind w:left="0"/>
        <w:jc w:val="left"/>
      </w:pPr>
      <w:r>
        <w:rPr>
          <w:rFonts w:ascii="Times New Roman"/>
          <w:b/>
          <w:i w:val="false"/>
          <w:color w:val="000000"/>
        </w:rPr>
        <w:t xml:space="preserve"> Перечень некоторых приказов Министра здравоохранения Республики Казахстан, в которые вносятся изменения</w:t>
      </w:r>
    </w:p>
    <w:bookmarkEnd w:id="7"/>
    <w:p>
      <w:pPr>
        <w:spacing w:after="0"/>
        <w:ind w:left="0"/>
        <w:jc w:val="left"/>
      </w:pP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2020 года № ҚР ДСМ-253/2020 "Об утверждении правил учета кадровых ресурсов в области здравоохранения (ведения профессионального регистра)" (зарегистрирован в Реестре государственной регистрации нормативных правовых актов за № 21773)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1</w:t>
      </w:r>
      <w:r>
        <w:rPr>
          <w:rFonts w:ascii="Times New Roman"/>
          <w:b w:val="false"/>
          <w:i w:val="false"/>
          <w:color w:val="000000"/>
          <w:sz w:val="28"/>
        </w:rPr>
        <w:t xml:space="preserve"> статьи 266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учета кадровых ресурсов в области здравоохранения (ведения профессионального регистра),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учета кадровых ресурсов в области здравоохранения (ведения профессионального регистра)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266 Кодекса Республики Казахстан "О здоровье народа и системе здравоохранения" (далее – Кодекс) и определяют порядок учета кадровых ресурсов в области здравоохранения (ведения профессионального регистра).</w:t>
      </w:r>
    </w:p>
    <w:bookmarkStart w:name="z21" w:id="8"/>
    <w:p>
      <w:pPr>
        <w:spacing w:after="0"/>
        <w:ind w:left="0"/>
        <w:jc w:val="both"/>
      </w:pPr>
      <w:r>
        <w:rPr>
          <w:rFonts w:ascii="Times New Roman"/>
          <w:b w:val="false"/>
          <w:i w:val="false"/>
          <w:color w:val="000000"/>
          <w:sz w:val="28"/>
        </w:rPr>
        <w:t>
      2. Национальная система учета кадровых ресурсов в области здравоохранения (далее – Профессиональный регистр) является базой для регистрации, учета, миграции, оттока с целью обеспечения персонифицированного учета, а также непрерывного профессионального развития работников системы здравоохранения.";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3" w:id="9"/>
    <w:p>
      <w:pPr>
        <w:spacing w:after="0"/>
        <w:ind w:left="0"/>
        <w:jc w:val="both"/>
      </w:pPr>
      <w:r>
        <w:rPr>
          <w:rFonts w:ascii="Times New Roman"/>
          <w:b w:val="false"/>
          <w:i w:val="false"/>
          <w:color w:val="000000"/>
          <w:sz w:val="28"/>
        </w:rPr>
        <w:t>
      "6. Национальный координатор по кадровым ресурсам в области здравоохранения представляет в уполномоченный орган в области здравоохранения (далее – уполномоченный орган) информацию по мониторингу регистрации, учету, миграции, оттоку работников системы здравоохранения на ежемесячной основе до 10 числа месяца, следующего за отчетным, а также по запросу уполномоченного органа.";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25" w:id="10"/>
    <w:p>
      <w:pPr>
        <w:spacing w:after="0"/>
        <w:ind w:left="0"/>
        <w:jc w:val="both"/>
      </w:pPr>
      <w:r>
        <w:rPr>
          <w:rFonts w:ascii="Times New Roman"/>
          <w:b w:val="false"/>
          <w:i w:val="false"/>
          <w:color w:val="000000"/>
          <w:sz w:val="28"/>
        </w:rPr>
        <w:t>
      "8. В течение трех рабочих дней со дня принятия на работу в организацию здравоохранения специалист службы управления персоналом, вносит сведения о работнике системы здравоохранения в базу данных, включающие в себя:</w:t>
      </w:r>
    </w:p>
    <w:bookmarkEnd w:id="10"/>
    <w:bookmarkStart w:name="z26" w:id="11"/>
    <w:p>
      <w:pPr>
        <w:spacing w:after="0"/>
        <w:ind w:left="0"/>
        <w:jc w:val="both"/>
      </w:pPr>
      <w:r>
        <w:rPr>
          <w:rFonts w:ascii="Times New Roman"/>
          <w:b w:val="false"/>
          <w:i w:val="false"/>
          <w:color w:val="000000"/>
          <w:sz w:val="28"/>
        </w:rPr>
        <w:t>
      1) индивидуальный идентификационный номер (далее – ИИН);</w:t>
      </w:r>
    </w:p>
    <w:bookmarkEnd w:id="11"/>
    <w:bookmarkStart w:name="z27" w:id="12"/>
    <w:p>
      <w:pPr>
        <w:spacing w:after="0"/>
        <w:ind w:left="0"/>
        <w:jc w:val="both"/>
      </w:pPr>
      <w:r>
        <w:rPr>
          <w:rFonts w:ascii="Times New Roman"/>
          <w:b w:val="false"/>
          <w:i w:val="false"/>
          <w:color w:val="000000"/>
          <w:sz w:val="28"/>
        </w:rPr>
        <w:t>
      2) фамилия, имя, отчество (при его наличии);</w:t>
      </w:r>
    </w:p>
    <w:bookmarkEnd w:id="12"/>
    <w:bookmarkStart w:name="z28" w:id="13"/>
    <w:p>
      <w:pPr>
        <w:spacing w:after="0"/>
        <w:ind w:left="0"/>
        <w:jc w:val="both"/>
      </w:pPr>
      <w:r>
        <w:rPr>
          <w:rFonts w:ascii="Times New Roman"/>
          <w:b w:val="false"/>
          <w:i w:val="false"/>
          <w:color w:val="000000"/>
          <w:sz w:val="28"/>
        </w:rPr>
        <w:t>
      3) пол;</w:t>
      </w:r>
    </w:p>
    <w:bookmarkEnd w:id="13"/>
    <w:bookmarkStart w:name="z29" w:id="14"/>
    <w:p>
      <w:pPr>
        <w:spacing w:after="0"/>
        <w:ind w:left="0"/>
        <w:jc w:val="both"/>
      </w:pPr>
      <w:r>
        <w:rPr>
          <w:rFonts w:ascii="Times New Roman"/>
          <w:b w:val="false"/>
          <w:i w:val="false"/>
          <w:color w:val="000000"/>
          <w:sz w:val="28"/>
        </w:rPr>
        <w:t>
      4) дата рождения;</w:t>
      </w:r>
    </w:p>
    <w:bookmarkEnd w:id="14"/>
    <w:bookmarkStart w:name="z30" w:id="15"/>
    <w:p>
      <w:pPr>
        <w:spacing w:after="0"/>
        <w:ind w:left="0"/>
        <w:jc w:val="both"/>
      </w:pPr>
      <w:r>
        <w:rPr>
          <w:rFonts w:ascii="Times New Roman"/>
          <w:b w:val="false"/>
          <w:i w:val="false"/>
          <w:color w:val="000000"/>
          <w:sz w:val="28"/>
        </w:rPr>
        <w:t>
      5) место рождения;</w:t>
      </w:r>
    </w:p>
    <w:bookmarkEnd w:id="15"/>
    <w:bookmarkStart w:name="z31" w:id="16"/>
    <w:p>
      <w:pPr>
        <w:spacing w:after="0"/>
        <w:ind w:left="0"/>
        <w:jc w:val="both"/>
      </w:pPr>
      <w:r>
        <w:rPr>
          <w:rFonts w:ascii="Times New Roman"/>
          <w:b w:val="false"/>
          <w:i w:val="false"/>
          <w:color w:val="000000"/>
          <w:sz w:val="28"/>
        </w:rPr>
        <w:t>
      6) гражданство;</w:t>
      </w:r>
    </w:p>
    <w:bookmarkEnd w:id="16"/>
    <w:bookmarkStart w:name="z32" w:id="17"/>
    <w:p>
      <w:pPr>
        <w:spacing w:after="0"/>
        <w:ind w:left="0"/>
        <w:jc w:val="both"/>
      </w:pPr>
      <w:r>
        <w:rPr>
          <w:rFonts w:ascii="Times New Roman"/>
          <w:b w:val="false"/>
          <w:i w:val="false"/>
          <w:color w:val="000000"/>
          <w:sz w:val="28"/>
        </w:rPr>
        <w:t>
      7) данные документа, удостоверяющего личность;</w:t>
      </w:r>
    </w:p>
    <w:bookmarkEnd w:id="17"/>
    <w:bookmarkStart w:name="z33" w:id="18"/>
    <w:p>
      <w:pPr>
        <w:spacing w:after="0"/>
        <w:ind w:left="0"/>
        <w:jc w:val="both"/>
      </w:pPr>
      <w:r>
        <w:rPr>
          <w:rFonts w:ascii="Times New Roman"/>
          <w:b w:val="false"/>
          <w:i w:val="false"/>
          <w:color w:val="000000"/>
          <w:sz w:val="28"/>
        </w:rPr>
        <w:t>
      8) место жительства;</w:t>
      </w:r>
    </w:p>
    <w:bookmarkEnd w:id="18"/>
    <w:bookmarkStart w:name="z34" w:id="19"/>
    <w:p>
      <w:pPr>
        <w:spacing w:after="0"/>
        <w:ind w:left="0"/>
        <w:jc w:val="both"/>
      </w:pPr>
      <w:r>
        <w:rPr>
          <w:rFonts w:ascii="Times New Roman"/>
          <w:b w:val="false"/>
          <w:i w:val="false"/>
          <w:color w:val="000000"/>
          <w:sz w:val="28"/>
        </w:rPr>
        <w:t>
      9) место регистрации;</w:t>
      </w:r>
    </w:p>
    <w:bookmarkEnd w:id="19"/>
    <w:bookmarkStart w:name="z35" w:id="20"/>
    <w:p>
      <w:pPr>
        <w:spacing w:after="0"/>
        <w:ind w:left="0"/>
        <w:jc w:val="both"/>
      </w:pPr>
      <w:r>
        <w:rPr>
          <w:rFonts w:ascii="Times New Roman"/>
          <w:b w:val="false"/>
          <w:i w:val="false"/>
          <w:color w:val="000000"/>
          <w:sz w:val="28"/>
        </w:rPr>
        <w:t>
      10) дата регистрации;</w:t>
      </w:r>
    </w:p>
    <w:bookmarkEnd w:id="20"/>
    <w:bookmarkStart w:name="z36" w:id="21"/>
    <w:p>
      <w:pPr>
        <w:spacing w:after="0"/>
        <w:ind w:left="0"/>
        <w:jc w:val="both"/>
      </w:pPr>
      <w:r>
        <w:rPr>
          <w:rFonts w:ascii="Times New Roman"/>
          <w:b w:val="false"/>
          <w:i w:val="false"/>
          <w:color w:val="000000"/>
          <w:sz w:val="28"/>
        </w:rPr>
        <w:t>
      11) документ об образовании, в том числе данные об организациях образования и науки;</w:t>
      </w:r>
    </w:p>
    <w:bookmarkEnd w:id="21"/>
    <w:bookmarkStart w:name="z37" w:id="22"/>
    <w:p>
      <w:pPr>
        <w:spacing w:after="0"/>
        <w:ind w:left="0"/>
        <w:jc w:val="both"/>
      </w:pPr>
      <w:r>
        <w:rPr>
          <w:rFonts w:ascii="Times New Roman"/>
          <w:b w:val="false"/>
          <w:i w:val="false"/>
          <w:color w:val="000000"/>
          <w:sz w:val="28"/>
        </w:rPr>
        <w:t>
      12) наименование места работы с указанием бизнес идентификационного номера (организации, оказывающей медицинские услуги);</w:t>
      </w:r>
    </w:p>
    <w:bookmarkEnd w:id="22"/>
    <w:bookmarkStart w:name="z38" w:id="23"/>
    <w:p>
      <w:pPr>
        <w:spacing w:after="0"/>
        <w:ind w:left="0"/>
        <w:jc w:val="both"/>
      </w:pPr>
      <w:r>
        <w:rPr>
          <w:rFonts w:ascii="Times New Roman"/>
          <w:b w:val="false"/>
          <w:i w:val="false"/>
          <w:color w:val="000000"/>
          <w:sz w:val="28"/>
        </w:rPr>
        <w:t>
      13) должность в медицинской организации;</w:t>
      </w:r>
    </w:p>
    <w:bookmarkEnd w:id="23"/>
    <w:bookmarkStart w:name="z39" w:id="24"/>
    <w:p>
      <w:pPr>
        <w:spacing w:after="0"/>
        <w:ind w:left="0"/>
        <w:jc w:val="both"/>
      </w:pPr>
      <w:r>
        <w:rPr>
          <w:rFonts w:ascii="Times New Roman"/>
          <w:b w:val="false"/>
          <w:i w:val="false"/>
          <w:color w:val="000000"/>
          <w:sz w:val="28"/>
        </w:rPr>
        <w:t>
      14) сведения о сертификате специалиста в области здравоохранения (при наличии);</w:t>
      </w:r>
    </w:p>
    <w:bookmarkEnd w:id="24"/>
    <w:bookmarkStart w:name="z40" w:id="25"/>
    <w:p>
      <w:pPr>
        <w:spacing w:after="0"/>
        <w:ind w:left="0"/>
        <w:jc w:val="both"/>
      </w:pPr>
      <w:r>
        <w:rPr>
          <w:rFonts w:ascii="Times New Roman"/>
          <w:b w:val="false"/>
          <w:i w:val="false"/>
          <w:color w:val="000000"/>
          <w:sz w:val="28"/>
        </w:rPr>
        <w:t>
      15) сведения о повышении квалификации.</w:t>
      </w:r>
    </w:p>
    <w:bookmarkEnd w:id="25"/>
    <w:bookmarkStart w:name="z41" w:id="26"/>
    <w:p>
      <w:pPr>
        <w:spacing w:after="0"/>
        <w:ind w:left="0"/>
        <w:jc w:val="both"/>
      </w:pPr>
      <w:r>
        <w:rPr>
          <w:rFonts w:ascii="Times New Roman"/>
          <w:b w:val="false"/>
          <w:i w:val="false"/>
          <w:color w:val="000000"/>
          <w:sz w:val="28"/>
        </w:rPr>
        <w:t>
      9. В случаях изменения и (или) дополнения данных работника системы здравоохранения специалист службы управления персоналом вносит сведения и изменения в базу данных.".</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декабря 2020 года № ҚР ДСМ-283/2020 "Об утверждении правил подтверждения результатов непрерывного профессионального развития, присвоения и подтверждения уровня квалификации работников здравоохранения" (зарегистрирован в Реестре государственной регистрации нормативных правовых актов за № 21843)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подтверждения результатов непрерывного профессионального развития, присвоения и подтверждения уровня квалификации работников здравоохранения,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декабря 2020 года № ҚР ДСМ-304/2020 "Об утверждении положений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требований, предъявляемых к ним" (зарегистрирован в Реестре государственной регистрации нормативных правовых актов за № 21848)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базе резидентуры и требованиях, предъявляемых к ней,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47" w:id="27"/>
    <w:p>
      <w:pPr>
        <w:spacing w:after="0"/>
        <w:ind w:left="0"/>
        <w:jc w:val="both"/>
      </w:pPr>
      <w:r>
        <w:rPr>
          <w:rFonts w:ascii="Times New Roman"/>
          <w:b w:val="false"/>
          <w:i w:val="false"/>
          <w:color w:val="000000"/>
          <w:sz w:val="28"/>
        </w:rPr>
        <w:t>
      "3. Реализация программ резидентуры осуществляется организациями высшего и (или) послевузовского медицинского образования в аккредитованных клиниках организаций образования в области здравоохранения, университетских больницах, а также научными организациями в области здравоохранения, аккредитованными в качестве баз резидентуры.</w:t>
      </w:r>
    </w:p>
    <w:bookmarkEnd w:id="27"/>
    <w:bookmarkStart w:name="z48" w:id="28"/>
    <w:p>
      <w:pPr>
        <w:spacing w:after="0"/>
        <w:ind w:left="0"/>
        <w:jc w:val="both"/>
      </w:pPr>
      <w:r>
        <w:rPr>
          <w:rFonts w:ascii="Times New Roman"/>
          <w:b w:val="false"/>
          <w:i w:val="false"/>
          <w:color w:val="000000"/>
          <w:sz w:val="28"/>
        </w:rPr>
        <w:t>
      4. Размещение врачей-резидентов на клинических базах организаций высшего и послевузовского медицинского образования, в научных организациях в области здравоохранения осуществляется по согласованию с уполномоченным органом в области здравоохранения на основании представления организаций высшего и послевузовского медицинского образования, научной организации в области здравоохранения.";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6 изложить в следующей редакции:</w:t>
      </w:r>
    </w:p>
    <w:bookmarkStart w:name="z50" w:id="29"/>
    <w:p>
      <w:pPr>
        <w:spacing w:after="0"/>
        <w:ind w:left="0"/>
        <w:jc w:val="both"/>
      </w:pPr>
      <w:r>
        <w:rPr>
          <w:rFonts w:ascii="Times New Roman"/>
          <w:b w:val="false"/>
          <w:i w:val="false"/>
          <w:color w:val="000000"/>
          <w:sz w:val="28"/>
        </w:rPr>
        <w:t>
      "2) договор об обучении, заключаемый между научной организацией в области здравоохранения и врачом-резидентом для научных организаций в области здравоохранения, аккредитованных в качестве баз резидентуры.";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2" w:id="30"/>
    <w:p>
      <w:pPr>
        <w:spacing w:after="0"/>
        <w:ind w:left="0"/>
        <w:jc w:val="both"/>
      </w:pPr>
      <w:r>
        <w:rPr>
          <w:rFonts w:ascii="Times New Roman"/>
          <w:b w:val="false"/>
          <w:i w:val="false"/>
          <w:color w:val="000000"/>
          <w:sz w:val="28"/>
        </w:rPr>
        <w:t>
      "7. База резидентуры предоставляет рабочее место врачу-резиденту на основании договора базы резидентуры с организацией высшего и (или) послевузовского образования, а также научной организации в области здравоохранения.";</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4" w:id="31"/>
    <w:p>
      <w:pPr>
        <w:spacing w:after="0"/>
        <w:ind w:left="0"/>
        <w:jc w:val="both"/>
      </w:pPr>
      <w:r>
        <w:rPr>
          <w:rFonts w:ascii="Times New Roman"/>
          <w:b w:val="false"/>
          <w:i w:val="false"/>
          <w:color w:val="000000"/>
          <w:sz w:val="28"/>
        </w:rPr>
        <w:t>
      "13. В период обучения на врача-резидента распространяются права и обязанности штатных работников базы резидентуры, правила трудового распорядка, требования по безопасности и охране труда базы резидентуры организации высшего и (или) послевузовского образования, научной организации в области здравоохранения.";</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15 изложить в следующей редакции:</w:t>
      </w:r>
    </w:p>
    <w:bookmarkStart w:name="z56" w:id="32"/>
    <w:p>
      <w:pPr>
        <w:spacing w:after="0"/>
        <w:ind w:left="0"/>
        <w:jc w:val="both"/>
      </w:pPr>
      <w:r>
        <w:rPr>
          <w:rFonts w:ascii="Times New Roman"/>
          <w:b w:val="false"/>
          <w:i w:val="false"/>
          <w:color w:val="000000"/>
          <w:sz w:val="28"/>
        </w:rPr>
        <w:t>
      "1) наличие статуса клиники организации образования в области здравоохранения и (или) университетской больницы и (или) научной организации в области здравоохранения;".</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за № 21856) следующие изменения:</w:t>
      </w:r>
    </w:p>
    <w:bookmarkStart w:name="z58" w:id="33"/>
    <w:p>
      <w:pPr>
        <w:spacing w:after="0"/>
        <w:ind w:left="0"/>
        <w:jc w:val="both"/>
      </w:pPr>
      <w:r>
        <w:rPr>
          <w:rFonts w:ascii="Times New Roman"/>
          <w:b w:val="false"/>
          <w:i w:val="false"/>
          <w:color w:val="000000"/>
          <w:sz w:val="28"/>
        </w:rPr>
        <w:t xml:space="preserve">
      заголовок изложить в следующей редакции: </w:t>
      </w:r>
    </w:p>
    <w:bookmarkEnd w:id="33"/>
    <w:bookmarkStart w:name="z59" w:id="34"/>
    <w:p>
      <w:pPr>
        <w:spacing w:after="0"/>
        <w:ind w:left="0"/>
        <w:jc w:val="both"/>
      </w:pPr>
      <w:r>
        <w:rPr>
          <w:rFonts w:ascii="Times New Roman"/>
          <w:b w:val="false"/>
          <w:i w:val="false"/>
          <w:color w:val="000000"/>
          <w:sz w:val="28"/>
        </w:rPr>
        <w:t>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системы здравоохранения";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1" w:id="35"/>
    <w:p>
      <w:pPr>
        <w:spacing w:after="0"/>
        <w:ind w:left="0"/>
        <w:jc w:val="both"/>
      </w:pPr>
      <w:r>
        <w:rPr>
          <w:rFonts w:ascii="Times New Roman"/>
          <w:b w:val="false"/>
          <w:i w:val="false"/>
          <w:color w:val="000000"/>
          <w:sz w:val="28"/>
        </w:rPr>
        <w:t>
      "1. Утвердить:</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номенклатуру специальностей и специализаций в области здравоохранения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номенклатуру должностей работников системы здравоохранения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квалификационные характеристики должностей работников системы здравоохранения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номенклатуре должностей</w:t>
      </w:r>
      <w:r>
        <w:rPr>
          <w:rFonts w:ascii="Times New Roman"/>
          <w:b w:val="false"/>
          <w:i w:val="false"/>
          <w:color w:val="000000"/>
          <w:sz w:val="28"/>
        </w:rPr>
        <w:t xml:space="preserve"> работников здравоохранения, утвержденной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67" w:id="36"/>
    <w:p>
      <w:pPr>
        <w:spacing w:after="0"/>
        <w:ind w:left="0"/>
        <w:jc w:val="both"/>
      </w:pPr>
      <w:r>
        <w:rPr>
          <w:rFonts w:ascii="Times New Roman"/>
          <w:b w:val="false"/>
          <w:i w:val="false"/>
          <w:color w:val="000000"/>
          <w:sz w:val="28"/>
        </w:rPr>
        <w:t>
      "Номенклатура должностей работников системы здравоохранения";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квалификационных характеристиках</w:t>
      </w:r>
      <w:r>
        <w:rPr>
          <w:rFonts w:ascii="Times New Roman"/>
          <w:b w:val="false"/>
          <w:i w:val="false"/>
          <w:color w:val="000000"/>
          <w:sz w:val="28"/>
        </w:rPr>
        <w:t xml:space="preserve"> должностей работников здравоохранения,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0" w:id="37"/>
    <w:p>
      <w:pPr>
        <w:spacing w:after="0"/>
        <w:ind w:left="0"/>
        <w:jc w:val="both"/>
      </w:pPr>
      <w:r>
        <w:rPr>
          <w:rFonts w:ascii="Times New Roman"/>
          <w:b w:val="false"/>
          <w:i w:val="false"/>
          <w:color w:val="000000"/>
          <w:sz w:val="28"/>
        </w:rPr>
        <w:t>
      "Квалификационные характеристики должностей работников системы здравоохранения";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2" w:id="38"/>
    <w:p>
      <w:pPr>
        <w:spacing w:after="0"/>
        <w:ind w:left="0"/>
        <w:jc w:val="both"/>
      </w:pPr>
      <w:r>
        <w:rPr>
          <w:rFonts w:ascii="Times New Roman"/>
          <w:b w:val="false"/>
          <w:i w:val="false"/>
          <w:color w:val="000000"/>
          <w:sz w:val="28"/>
        </w:rPr>
        <w:t>
      "1. Квалификационные характеристики (далее – Квалификационные характеристики) должностей работников системы здравоохранения служат основой для разработки положений о структурных подразделениях организаций здравоохранения, должностных инструкций работников системы здравоохранения, содержащих конкретный перечень должностных обязанностей работников с учетом особенностей организации производства, труда и управления, их прав и ответственности, для подбора и расстановки кадров, для осуществления контроля за эффективностью их использования, для проведения аттестации работников организаций здравоохранения на соответствие занимаемой должности.";</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166</w:t>
      </w:r>
      <w:r>
        <w:rPr>
          <w:rFonts w:ascii="Times New Roman"/>
          <w:b w:val="false"/>
          <w:i w:val="false"/>
          <w:color w:val="000000"/>
          <w:sz w:val="28"/>
        </w:rPr>
        <w:t xml:space="preserve"> изложить в следующей редакции:</w:t>
      </w:r>
    </w:p>
    <w:bookmarkStart w:name="z74" w:id="39"/>
    <w:p>
      <w:pPr>
        <w:spacing w:after="0"/>
        <w:ind w:left="0"/>
        <w:jc w:val="both"/>
      </w:pPr>
      <w:r>
        <w:rPr>
          <w:rFonts w:ascii="Times New Roman"/>
          <w:b w:val="false"/>
          <w:i w:val="false"/>
          <w:color w:val="000000"/>
          <w:sz w:val="28"/>
        </w:rPr>
        <w:t>
      "166. Должностные обязанности:</w:t>
      </w:r>
    </w:p>
    <w:bookmarkEnd w:id="39"/>
    <w:bookmarkStart w:name="z75" w:id="40"/>
    <w:p>
      <w:pPr>
        <w:spacing w:after="0"/>
        <w:ind w:left="0"/>
        <w:jc w:val="both"/>
      </w:pPr>
      <w:r>
        <w:rPr>
          <w:rFonts w:ascii="Times New Roman"/>
          <w:b w:val="false"/>
          <w:i w:val="false"/>
          <w:color w:val="000000"/>
          <w:sz w:val="28"/>
        </w:rPr>
        <w:t>
      Осуществляет сестринское обследование.</w:t>
      </w:r>
    </w:p>
    <w:bookmarkEnd w:id="40"/>
    <w:bookmarkStart w:name="z76" w:id="41"/>
    <w:p>
      <w:pPr>
        <w:spacing w:after="0"/>
        <w:ind w:left="0"/>
        <w:jc w:val="both"/>
      </w:pPr>
      <w:r>
        <w:rPr>
          <w:rFonts w:ascii="Times New Roman"/>
          <w:b w:val="false"/>
          <w:i w:val="false"/>
          <w:color w:val="000000"/>
          <w:sz w:val="28"/>
        </w:rPr>
        <w:t>
      Ставит сестринский диагноз.</w:t>
      </w:r>
    </w:p>
    <w:bookmarkEnd w:id="41"/>
    <w:bookmarkStart w:name="z77" w:id="42"/>
    <w:p>
      <w:pPr>
        <w:spacing w:after="0"/>
        <w:ind w:left="0"/>
        <w:jc w:val="both"/>
      </w:pPr>
      <w:r>
        <w:rPr>
          <w:rFonts w:ascii="Times New Roman"/>
          <w:b w:val="false"/>
          <w:i w:val="false"/>
          <w:color w:val="000000"/>
          <w:sz w:val="28"/>
        </w:rPr>
        <w:t>
      Составляет план сестринских вмешательств для пациента.</w:t>
      </w:r>
    </w:p>
    <w:bookmarkEnd w:id="42"/>
    <w:bookmarkStart w:name="z78" w:id="43"/>
    <w:p>
      <w:pPr>
        <w:spacing w:after="0"/>
        <w:ind w:left="0"/>
        <w:jc w:val="both"/>
      </w:pPr>
      <w:r>
        <w:rPr>
          <w:rFonts w:ascii="Times New Roman"/>
          <w:b w:val="false"/>
          <w:i w:val="false"/>
          <w:color w:val="000000"/>
          <w:sz w:val="28"/>
        </w:rPr>
        <w:t>
      Контролирует реализацию сестринских мероприятий медицинскими сестрами уровня технического и профессионального образования.</w:t>
      </w:r>
    </w:p>
    <w:bookmarkEnd w:id="43"/>
    <w:bookmarkStart w:name="z79" w:id="44"/>
    <w:p>
      <w:pPr>
        <w:spacing w:after="0"/>
        <w:ind w:left="0"/>
        <w:jc w:val="both"/>
      </w:pPr>
      <w:r>
        <w:rPr>
          <w:rFonts w:ascii="Times New Roman"/>
          <w:b w:val="false"/>
          <w:i w:val="false"/>
          <w:color w:val="000000"/>
          <w:sz w:val="28"/>
        </w:rPr>
        <w:t>
      Оценивает эффективность назначенного плана сестринских вмешательств в общей практике, терапии, хирургии, акушерстве и гинекологии, психиатрии, гериатрии, реабилитации, паллиативном уходе и специализированных областях сферы здравоохранения на первично-медико-санитарном и стационарном уровнях</w:t>
      </w:r>
    </w:p>
    <w:bookmarkEnd w:id="44"/>
    <w:bookmarkStart w:name="z80" w:id="45"/>
    <w:p>
      <w:pPr>
        <w:spacing w:after="0"/>
        <w:ind w:left="0"/>
        <w:jc w:val="both"/>
      </w:pPr>
      <w:r>
        <w:rPr>
          <w:rFonts w:ascii="Times New Roman"/>
          <w:b w:val="false"/>
          <w:i w:val="false"/>
          <w:color w:val="000000"/>
          <w:sz w:val="28"/>
        </w:rPr>
        <w:t>
      Осуществляет индивидуальный прием пациентов с наиболее распространенными неинфекционными заболеваниями и острыми респираторными вирусными инфекциями в пределах своей компетенции.</w:t>
      </w:r>
    </w:p>
    <w:bookmarkEnd w:id="45"/>
    <w:bookmarkStart w:name="z81" w:id="46"/>
    <w:p>
      <w:pPr>
        <w:spacing w:after="0"/>
        <w:ind w:left="0"/>
        <w:jc w:val="both"/>
      </w:pPr>
      <w:r>
        <w:rPr>
          <w:rFonts w:ascii="Times New Roman"/>
          <w:b w:val="false"/>
          <w:i w:val="false"/>
          <w:color w:val="000000"/>
          <w:sz w:val="28"/>
        </w:rPr>
        <w:t>
      Организует, мониторирует эффективность и контролирует обучение пациента и членов семьи процедурам общего ухода и управлению заболеванием.</w:t>
      </w:r>
    </w:p>
    <w:bookmarkEnd w:id="46"/>
    <w:bookmarkStart w:name="z82" w:id="47"/>
    <w:p>
      <w:pPr>
        <w:spacing w:after="0"/>
        <w:ind w:left="0"/>
        <w:jc w:val="both"/>
      </w:pPr>
      <w:r>
        <w:rPr>
          <w:rFonts w:ascii="Times New Roman"/>
          <w:b w:val="false"/>
          <w:i w:val="false"/>
          <w:color w:val="000000"/>
          <w:sz w:val="28"/>
        </w:rPr>
        <w:t>
      Осуществляет патронаж беременных, женщин после родов, детей до года, диспансерных больных и престарелых.</w:t>
      </w:r>
    </w:p>
    <w:bookmarkEnd w:id="47"/>
    <w:bookmarkStart w:name="z83" w:id="48"/>
    <w:p>
      <w:pPr>
        <w:spacing w:after="0"/>
        <w:ind w:left="0"/>
        <w:jc w:val="both"/>
      </w:pPr>
      <w:r>
        <w:rPr>
          <w:rFonts w:ascii="Times New Roman"/>
          <w:b w:val="false"/>
          <w:i w:val="false"/>
          <w:color w:val="000000"/>
          <w:sz w:val="28"/>
        </w:rPr>
        <w:t>
      Организует деятельность по укреплению здоровья и профилактике заболеваний, надлежащее выполнение врачебных назначений медицинскими сестрами, контролирует реализацию профилактических мероприятий медсестрами уровня технического и профессионального образования, оценивает эффективность и результативность мероприятий</w:t>
      </w:r>
    </w:p>
    <w:bookmarkEnd w:id="48"/>
    <w:bookmarkStart w:name="z84" w:id="49"/>
    <w:p>
      <w:pPr>
        <w:spacing w:after="0"/>
        <w:ind w:left="0"/>
        <w:jc w:val="both"/>
      </w:pPr>
      <w:r>
        <w:rPr>
          <w:rFonts w:ascii="Times New Roman"/>
          <w:b w:val="false"/>
          <w:i w:val="false"/>
          <w:color w:val="000000"/>
          <w:sz w:val="28"/>
        </w:rPr>
        <w:t>
      Обеспечивает учет и хранение лекарственных средств, препаратов крови и кровезаменителей, ведение учетно-отчетной сестринской документации в лечебно-профилактическом учреждении.</w:t>
      </w:r>
    </w:p>
    <w:bookmarkEnd w:id="49"/>
    <w:bookmarkStart w:name="z85" w:id="50"/>
    <w:p>
      <w:pPr>
        <w:spacing w:after="0"/>
        <w:ind w:left="0"/>
        <w:jc w:val="both"/>
      </w:pPr>
      <w:r>
        <w:rPr>
          <w:rFonts w:ascii="Times New Roman"/>
          <w:b w:val="false"/>
          <w:i w:val="false"/>
          <w:color w:val="000000"/>
          <w:sz w:val="28"/>
        </w:rPr>
        <w:t>
      Оказывает гражданам первую медицинскую помощь, в том числе в экстремальных условиях, доврачебную и паллиативную медицинскую помощь.</w:t>
      </w:r>
    </w:p>
    <w:bookmarkEnd w:id="50"/>
    <w:bookmarkStart w:name="z86" w:id="51"/>
    <w:p>
      <w:pPr>
        <w:spacing w:after="0"/>
        <w:ind w:left="0"/>
        <w:jc w:val="both"/>
      </w:pPr>
      <w:r>
        <w:rPr>
          <w:rFonts w:ascii="Times New Roman"/>
          <w:b w:val="false"/>
          <w:i w:val="false"/>
          <w:color w:val="000000"/>
          <w:sz w:val="28"/>
        </w:rPr>
        <w:t>
      Обеспечивает контроль за организацией безопасной больничной среды и инфекционным контролем.</w:t>
      </w:r>
    </w:p>
    <w:bookmarkEnd w:id="51"/>
    <w:bookmarkStart w:name="z87" w:id="52"/>
    <w:p>
      <w:pPr>
        <w:spacing w:after="0"/>
        <w:ind w:left="0"/>
        <w:jc w:val="both"/>
      </w:pP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bookmarkEnd w:id="52"/>
    <w:bookmarkStart w:name="z88" w:id="53"/>
    <w:p>
      <w:pPr>
        <w:spacing w:after="0"/>
        <w:ind w:left="0"/>
        <w:jc w:val="both"/>
      </w:pPr>
      <w:r>
        <w:rPr>
          <w:rFonts w:ascii="Times New Roman"/>
          <w:b w:val="false"/>
          <w:i w:val="false"/>
          <w:color w:val="000000"/>
          <w:sz w:val="28"/>
        </w:rPr>
        <w:t>
      Принимает участие в организации межпрофессиональной работы медицинских сестер, врачей и других "работников системы здравоохранения".</w:t>
      </w:r>
    </w:p>
    <w:bookmarkEnd w:id="53"/>
    <w:bookmarkStart w:name="z89" w:id="54"/>
    <w:p>
      <w:pPr>
        <w:spacing w:after="0"/>
        <w:ind w:left="0"/>
        <w:jc w:val="both"/>
      </w:pPr>
      <w:r>
        <w:rPr>
          <w:rFonts w:ascii="Times New Roman"/>
          <w:b w:val="false"/>
          <w:i w:val="false"/>
          <w:color w:val="000000"/>
          <w:sz w:val="28"/>
        </w:rPr>
        <w:t>
      Организует надлежащее выполнение врачебных назначений медицинскими сестрами.</w:t>
      </w:r>
    </w:p>
    <w:bookmarkEnd w:id="54"/>
    <w:bookmarkStart w:name="z90" w:id="55"/>
    <w:p>
      <w:pPr>
        <w:spacing w:after="0"/>
        <w:ind w:left="0"/>
        <w:jc w:val="both"/>
      </w:pPr>
      <w:r>
        <w:rPr>
          <w:rFonts w:ascii="Times New Roman"/>
          <w:b w:val="false"/>
          <w:i w:val="false"/>
          <w:color w:val="000000"/>
          <w:sz w:val="28"/>
        </w:rPr>
        <w:t>
      Участвует в разработке доказательных сестринских руководств и протоколов.</w:t>
      </w:r>
    </w:p>
    <w:bookmarkEnd w:id="55"/>
    <w:bookmarkStart w:name="z91" w:id="56"/>
    <w:p>
      <w:pPr>
        <w:spacing w:after="0"/>
        <w:ind w:left="0"/>
        <w:jc w:val="both"/>
      </w:pPr>
      <w:r>
        <w:rPr>
          <w:rFonts w:ascii="Times New Roman"/>
          <w:b w:val="false"/>
          <w:i w:val="false"/>
          <w:color w:val="000000"/>
          <w:sz w:val="28"/>
        </w:rPr>
        <w:t>
      Участвует в разработке организационных политик и деятельности по улучшению качества в сестринском деле.</w:t>
      </w:r>
    </w:p>
    <w:bookmarkEnd w:id="56"/>
    <w:bookmarkStart w:name="z92" w:id="57"/>
    <w:p>
      <w:pPr>
        <w:spacing w:after="0"/>
        <w:ind w:left="0"/>
        <w:jc w:val="both"/>
      </w:pPr>
      <w:r>
        <w:rPr>
          <w:rFonts w:ascii="Times New Roman"/>
          <w:b w:val="false"/>
          <w:i w:val="false"/>
          <w:color w:val="000000"/>
          <w:sz w:val="28"/>
        </w:rPr>
        <w:t>
      Контролирует организацию сестринской документации в условиях электронного здравоохранения.";</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266</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"266. Перечень наименований должностей служащих, предусмотренных настоящим справочником, с указанием их наименований по ранее действовавшим квалификационным характеристикам должностей "работников системы здравоохранения" указан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приложению.";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квалификационным характеристикам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2020 года № ҚР ДСМ-283/2020</w:t>
            </w:r>
          </w:p>
        </w:tc>
      </w:tr>
    </w:tbl>
    <w:bookmarkStart w:name="z98" w:id="58"/>
    <w:p>
      <w:pPr>
        <w:spacing w:after="0"/>
        <w:ind w:left="0"/>
        <w:jc w:val="left"/>
      </w:pPr>
      <w:r>
        <w:rPr>
          <w:rFonts w:ascii="Times New Roman"/>
          <w:b/>
          <w:i w:val="false"/>
          <w:color w:val="000000"/>
        </w:rPr>
        <w:t xml:space="preserve"> Правила подтверждения результатов непрерывного профессионального развития, присвоения и подтверждения уровня квалификации работников системы здравоохранения</w:t>
      </w:r>
    </w:p>
    <w:bookmarkEnd w:id="58"/>
    <w:bookmarkStart w:name="z99" w:id="59"/>
    <w:p>
      <w:pPr>
        <w:spacing w:after="0"/>
        <w:ind w:left="0"/>
        <w:jc w:val="left"/>
      </w:pPr>
      <w:r>
        <w:rPr>
          <w:rFonts w:ascii="Times New Roman"/>
          <w:b/>
          <w:i w:val="false"/>
          <w:color w:val="000000"/>
        </w:rPr>
        <w:t xml:space="preserve"> Глава 1. Общие положения</w:t>
      </w:r>
    </w:p>
    <w:bookmarkEnd w:id="59"/>
    <w:p>
      <w:pPr>
        <w:spacing w:after="0"/>
        <w:ind w:left="0"/>
        <w:jc w:val="left"/>
      </w:pPr>
    </w:p>
    <w:p>
      <w:pPr>
        <w:spacing w:after="0"/>
        <w:ind w:left="0"/>
        <w:jc w:val="both"/>
      </w:pPr>
      <w:r>
        <w:rPr>
          <w:rFonts w:ascii="Times New Roman"/>
          <w:b w:val="false"/>
          <w:i w:val="false"/>
          <w:color w:val="000000"/>
          <w:sz w:val="28"/>
        </w:rPr>
        <w:t xml:space="preserve">
      1. Настоящие Правила подтверждения результатов непрерывного профессионального развития, присвоения и подтверждения уровня квалификации работников системы здравоохранения (далее – Правила) разработаны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подтверждения результатов непрерывного профессионального развития, присвоения и подтверждения уровня квалификации работникам системы здравоохранения, имеющих техническое и профессиональное, послесреднее, высшее, послевузовское образование по направлению подготовки "Здравоохранение".</w:t>
      </w:r>
    </w:p>
    <w:bookmarkStart w:name="z101" w:id="60"/>
    <w:p>
      <w:pPr>
        <w:spacing w:after="0"/>
        <w:ind w:left="0"/>
        <w:jc w:val="both"/>
      </w:pPr>
      <w:r>
        <w:rPr>
          <w:rFonts w:ascii="Times New Roman"/>
          <w:b w:val="false"/>
          <w:i w:val="false"/>
          <w:color w:val="000000"/>
          <w:sz w:val="28"/>
        </w:rPr>
        <w:t>
      2. Результаты непрерывного профессионального развития (далее – НПР) работников системы здравоохранения подтверждаются службой управления персоналом и руководителем медицинской организации в соответствии с критериями подтверждения результатов непрерывного профессионального развития работников системы здравоохранения, согласно приложению 1 настоящих Правил.</w:t>
      </w:r>
    </w:p>
    <w:bookmarkEnd w:id="60"/>
    <w:bookmarkStart w:name="z102" w:id="61"/>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61"/>
    <w:bookmarkStart w:name="z103" w:id="62"/>
    <w:p>
      <w:pPr>
        <w:spacing w:after="0"/>
        <w:ind w:left="0"/>
        <w:jc w:val="both"/>
      </w:pPr>
      <w:r>
        <w:rPr>
          <w:rFonts w:ascii="Times New Roman"/>
          <w:b w:val="false"/>
          <w:i w:val="false"/>
          <w:color w:val="000000"/>
          <w:sz w:val="28"/>
        </w:rPr>
        <w:t>
      1) аккредитованная организация по оценке – аккредитованная уполномоченным органом здравоохранения организация, осуществляющая оценку знаний и навыков обучающихся и профессиональной подготовленности выпускников образовательных программ, специалистов в области здравоохранения;</w:t>
      </w:r>
    </w:p>
    <w:bookmarkEnd w:id="62"/>
    <w:bookmarkStart w:name="z104" w:id="63"/>
    <w:p>
      <w:pPr>
        <w:spacing w:after="0"/>
        <w:ind w:left="0"/>
        <w:jc w:val="both"/>
      </w:pPr>
      <w:r>
        <w:rPr>
          <w:rFonts w:ascii="Times New Roman"/>
          <w:b w:val="false"/>
          <w:i w:val="false"/>
          <w:color w:val="000000"/>
          <w:sz w:val="28"/>
        </w:rPr>
        <w:t>
      2) зачетная единица в системе непрерывного профессионального развития работников системы здравоохранения (далее – ЗЕ) – унифицированная условная единица измерения объема участия специалиста в мероприятиях, способствующих непрерывному профессиональному развитию за определенный период профессиональной деятельности;</w:t>
      </w:r>
    </w:p>
    <w:bookmarkEnd w:id="63"/>
    <w:bookmarkStart w:name="z105" w:id="64"/>
    <w:p>
      <w:pPr>
        <w:spacing w:after="0"/>
        <w:ind w:left="0"/>
        <w:jc w:val="both"/>
      </w:pPr>
      <w:r>
        <w:rPr>
          <w:rFonts w:ascii="Times New Roman"/>
          <w:b w:val="false"/>
          <w:i w:val="false"/>
          <w:color w:val="000000"/>
          <w:sz w:val="28"/>
        </w:rPr>
        <w:t>
      3) медицинский работник – физическое лицо, имеющее профессиональное медицинское образование и осуществляющее медицинскую деятельность;</w:t>
      </w:r>
    </w:p>
    <w:bookmarkEnd w:id="64"/>
    <w:bookmarkStart w:name="z106" w:id="65"/>
    <w:p>
      <w:pPr>
        <w:spacing w:after="0"/>
        <w:ind w:left="0"/>
        <w:jc w:val="both"/>
      </w:pPr>
      <w:r>
        <w:rPr>
          <w:rFonts w:ascii="Times New Roman"/>
          <w:b w:val="false"/>
          <w:i w:val="false"/>
          <w:color w:val="000000"/>
          <w:sz w:val="28"/>
        </w:rPr>
        <w:t>
      4) дополнительное образование специалистов в области здравоохранения (далее – дополнительное образование) – процесс обучения, осуществляемый с целью удовлетворения образовательных потребностей кадров здравоохранения для поддержания, расширения, углубления и совершенствования профессиональных знаний, умений и навыков, а также освоения новых (дополнительных) компетенций;</w:t>
      </w:r>
    </w:p>
    <w:bookmarkEnd w:id="65"/>
    <w:bookmarkStart w:name="z107" w:id="66"/>
    <w:p>
      <w:pPr>
        <w:spacing w:after="0"/>
        <w:ind w:left="0"/>
        <w:jc w:val="both"/>
      </w:pPr>
      <w:r>
        <w:rPr>
          <w:rFonts w:ascii="Times New Roman"/>
          <w:b w:val="false"/>
          <w:i w:val="false"/>
          <w:color w:val="000000"/>
          <w:sz w:val="28"/>
        </w:rPr>
        <w:t>
      5) профессиональная квалификация – степень профессиональной подготовки, характеризующая владение компетенциями, требуемыми для выполнения трудовых функций по профессии;</w:t>
      </w:r>
    </w:p>
    <w:bookmarkEnd w:id="66"/>
    <w:bookmarkStart w:name="z108" w:id="67"/>
    <w:p>
      <w:pPr>
        <w:spacing w:after="0"/>
        <w:ind w:left="0"/>
        <w:jc w:val="both"/>
      </w:pPr>
      <w:r>
        <w:rPr>
          <w:rFonts w:ascii="Times New Roman"/>
          <w:b w:val="false"/>
          <w:i w:val="false"/>
          <w:color w:val="000000"/>
          <w:sz w:val="28"/>
        </w:rPr>
        <w:t>
      6) профессиональный стандарт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67"/>
    <w:bookmarkStart w:name="z109" w:id="68"/>
    <w:p>
      <w:pPr>
        <w:spacing w:after="0"/>
        <w:ind w:left="0"/>
        <w:jc w:val="both"/>
      </w:pPr>
      <w:r>
        <w:rPr>
          <w:rFonts w:ascii="Times New Roman"/>
          <w:b w:val="false"/>
          <w:i w:val="false"/>
          <w:color w:val="000000"/>
          <w:sz w:val="28"/>
        </w:rPr>
        <w:t>
      7) отраслевая рамка квалификаций (далее - ОРК) – документ, разрабатываемый на основе Национального классификатора занятий Республики Казахстан, национальной рамки квалификаций и классифицирующий в отрасли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w:t>
      </w:r>
    </w:p>
    <w:bookmarkEnd w:id="68"/>
    <w:bookmarkStart w:name="z110" w:id="69"/>
    <w:p>
      <w:pPr>
        <w:spacing w:after="0"/>
        <w:ind w:left="0"/>
        <w:jc w:val="both"/>
      </w:pPr>
      <w:r>
        <w:rPr>
          <w:rFonts w:ascii="Times New Roman"/>
          <w:b w:val="false"/>
          <w:i w:val="false"/>
          <w:color w:val="000000"/>
          <w:sz w:val="28"/>
        </w:rPr>
        <w:t>
      8) неформальное образование – вид образования, запланированный, организованный и осуществляемый организациями, которые предоставляют образовательные услуги, оказываемые без учета места, сроков и формы обучения, и сопровождаемый выдачей документа, подтверждающего результаты обучения.</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Результатами НПР работников системы здравоохранения являются документы, удостоверяющие результаты дополнительного, неформального образования, дополнительные компетенции и иные мероприятия по профессиональному развитию с учетом требований согласно </w:t>
      </w:r>
      <w:r>
        <w:rPr>
          <w:rFonts w:ascii="Times New Roman"/>
          <w:b w:val="false"/>
          <w:i w:val="false"/>
          <w:color w:val="000000"/>
          <w:sz w:val="28"/>
        </w:rPr>
        <w:t>пункту 3</w:t>
      </w:r>
      <w:r>
        <w:rPr>
          <w:rFonts w:ascii="Times New Roman"/>
          <w:b w:val="false"/>
          <w:i w:val="false"/>
          <w:color w:val="000000"/>
          <w:sz w:val="28"/>
        </w:rPr>
        <w:t xml:space="preserve"> статьи 269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Результаты НПР работников системы здравоохранения подтверждаются для сертификации специалистов в области здравоохранения согласно </w:t>
      </w:r>
      <w:r>
        <w:rPr>
          <w:rFonts w:ascii="Times New Roman"/>
          <w:b w:val="false"/>
          <w:i w:val="false"/>
          <w:color w:val="000000"/>
          <w:sz w:val="28"/>
        </w:rPr>
        <w:t>статье 27</w:t>
      </w:r>
      <w:r>
        <w:rPr>
          <w:rFonts w:ascii="Times New Roman"/>
          <w:b w:val="false"/>
          <w:i w:val="false"/>
          <w:color w:val="000000"/>
          <w:sz w:val="28"/>
        </w:rPr>
        <w:t xml:space="preserve">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Присвоение или подтверждение уровня квалификации, согласно ОРК сферы "Здравоохранение", работникам системы здравоохранения осуществляется на основании результата оценки профессиональной подготовленности, выданного аккредитованной организацией по оценке, в порядке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под № 21763).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Медицинские работники при наличии заключения аккредитованной организации по оценке, в рамках государственных услуг "Выдача сертификата специалиста для допуска к клинической практике", "Выдача сертификата иностранного специалиста для допуска к клинической практике", получают или подтверждают сертификат специалиста по специальности (специализации) с учетом присвоенного или подтвержденного уровня квалификации, в порядке,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15 декабря 2020 года № ҚР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 (зарегистрирован в Реестре государственной регистрации нормативных правовых актов под № 21818).</w:t>
      </w:r>
    </w:p>
    <w:bookmarkStart w:name="z115" w:id="70"/>
    <w:p>
      <w:pPr>
        <w:spacing w:after="0"/>
        <w:ind w:left="0"/>
        <w:jc w:val="left"/>
      </w:pPr>
      <w:r>
        <w:rPr>
          <w:rFonts w:ascii="Times New Roman"/>
          <w:b/>
          <w:i w:val="false"/>
          <w:color w:val="000000"/>
        </w:rPr>
        <w:t xml:space="preserve"> Глава 2. Порядок подтверждения результатов непрерывного профессионального развития работников системы здравоохранения</w:t>
      </w:r>
    </w:p>
    <w:bookmarkEnd w:id="70"/>
    <w:bookmarkStart w:name="z116" w:id="71"/>
    <w:p>
      <w:pPr>
        <w:spacing w:after="0"/>
        <w:ind w:left="0"/>
        <w:jc w:val="both"/>
      </w:pPr>
      <w:r>
        <w:rPr>
          <w:rFonts w:ascii="Times New Roman"/>
          <w:b w:val="false"/>
          <w:i w:val="false"/>
          <w:color w:val="000000"/>
          <w:sz w:val="28"/>
        </w:rPr>
        <w:t>
      6. Результаты НПР работников системы здравоохранения подтверждаются за последние 5 лет руководителем организации здравоохранения.</w:t>
      </w:r>
    </w:p>
    <w:bookmarkEnd w:id="71"/>
    <w:bookmarkStart w:name="z117" w:id="72"/>
    <w:p>
      <w:pPr>
        <w:spacing w:after="0"/>
        <w:ind w:left="0"/>
        <w:jc w:val="both"/>
      </w:pPr>
      <w:r>
        <w:rPr>
          <w:rFonts w:ascii="Times New Roman"/>
          <w:b w:val="false"/>
          <w:i w:val="false"/>
          <w:color w:val="000000"/>
          <w:sz w:val="28"/>
        </w:rPr>
        <w:t>
      7. Работник системы здравоохранения при наличии удостоверяющих документов результатов НПР предоставляет в службу управления персоналом по месту основной деятельности подтверждающие документы, предусмотренные критериями, согласно приложению 1 настоящих Правил.</w:t>
      </w:r>
    </w:p>
    <w:bookmarkEnd w:id="72"/>
    <w:bookmarkStart w:name="z118" w:id="73"/>
    <w:p>
      <w:pPr>
        <w:spacing w:after="0"/>
        <w:ind w:left="0"/>
        <w:jc w:val="both"/>
      </w:pPr>
      <w:r>
        <w:rPr>
          <w:rFonts w:ascii="Times New Roman"/>
          <w:b w:val="false"/>
          <w:i w:val="false"/>
          <w:color w:val="000000"/>
          <w:sz w:val="28"/>
        </w:rPr>
        <w:t>
      Документы, выданные на иностранном языке, предоставляются с нотариально заверенным переводом на казахском или русском языке.</w:t>
      </w:r>
    </w:p>
    <w:bookmarkEnd w:id="73"/>
    <w:bookmarkStart w:name="z119" w:id="74"/>
    <w:p>
      <w:pPr>
        <w:spacing w:after="0"/>
        <w:ind w:left="0"/>
        <w:jc w:val="both"/>
      </w:pPr>
      <w:r>
        <w:rPr>
          <w:rFonts w:ascii="Times New Roman"/>
          <w:b w:val="false"/>
          <w:i w:val="false"/>
          <w:color w:val="000000"/>
          <w:sz w:val="28"/>
        </w:rPr>
        <w:t>
      8. Служба управления персоналом и руководитель медицинской организации начисляют ЗЕ за каждый критерий результата НПР.</w:t>
      </w:r>
    </w:p>
    <w:bookmarkEnd w:id="74"/>
    <w:bookmarkStart w:name="z120" w:id="75"/>
    <w:p>
      <w:pPr>
        <w:spacing w:after="0"/>
        <w:ind w:left="0"/>
        <w:jc w:val="both"/>
      </w:pPr>
      <w:r>
        <w:rPr>
          <w:rFonts w:ascii="Times New Roman"/>
          <w:b w:val="false"/>
          <w:i w:val="false"/>
          <w:color w:val="000000"/>
          <w:sz w:val="28"/>
        </w:rPr>
        <w:t>
      9. Итоговый результат НПР рассчитывается путем суммирования ЗЕ за дополнительное образование, неформальное образование и дополнительные компетенции.</w:t>
      </w:r>
    </w:p>
    <w:bookmarkEnd w:id="75"/>
    <w:bookmarkStart w:name="z121" w:id="76"/>
    <w:p>
      <w:pPr>
        <w:spacing w:after="0"/>
        <w:ind w:left="0"/>
        <w:jc w:val="both"/>
      </w:pPr>
      <w:r>
        <w:rPr>
          <w:rFonts w:ascii="Times New Roman"/>
          <w:b w:val="false"/>
          <w:i w:val="false"/>
          <w:color w:val="000000"/>
          <w:sz w:val="28"/>
        </w:rPr>
        <w:t>
      ЗЕ по результатам дополнительного образования (повышение квалификации) рассчитываются за последние 5 лет согласно Главе 1 приложения 1 к настоящим Правилам.</w:t>
      </w:r>
    </w:p>
    <w:bookmarkEnd w:id="76"/>
    <w:bookmarkStart w:name="z122" w:id="77"/>
    <w:p>
      <w:pPr>
        <w:spacing w:after="0"/>
        <w:ind w:left="0"/>
        <w:jc w:val="both"/>
      </w:pPr>
      <w:r>
        <w:rPr>
          <w:rFonts w:ascii="Times New Roman"/>
          <w:b w:val="false"/>
          <w:i w:val="false"/>
          <w:color w:val="000000"/>
          <w:sz w:val="28"/>
        </w:rPr>
        <w:t>
      ЗЕ по результатам неформального образования рассчитываются согласно Главе 2 приложения 1 к настоящим Правилам, по дополнительным компетенциям - согласно Главе 3 приложения 1 к настоящим Правилам.</w:t>
      </w:r>
    </w:p>
    <w:bookmarkEnd w:id="77"/>
    <w:bookmarkStart w:name="z123" w:id="78"/>
    <w:p>
      <w:pPr>
        <w:spacing w:after="0"/>
        <w:ind w:left="0"/>
        <w:jc w:val="both"/>
      </w:pPr>
      <w:r>
        <w:rPr>
          <w:rFonts w:ascii="Times New Roman"/>
          <w:b w:val="false"/>
          <w:i w:val="false"/>
          <w:color w:val="000000"/>
          <w:sz w:val="28"/>
        </w:rPr>
        <w:t>
      10. Подтвержденные результаты НПР оформляются по форме согласно приложения 2 к настоящим Правилам.</w:t>
      </w:r>
    </w:p>
    <w:bookmarkEnd w:id="78"/>
    <w:bookmarkStart w:name="z124" w:id="79"/>
    <w:p>
      <w:pPr>
        <w:spacing w:after="0"/>
        <w:ind w:left="0"/>
        <w:jc w:val="both"/>
      </w:pPr>
      <w:r>
        <w:rPr>
          <w:rFonts w:ascii="Times New Roman"/>
          <w:b w:val="false"/>
          <w:i w:val="false"/>
          <w:color w:val="000000"/>
          <w:sz w:val="28"/>
        </w:rPr>
        <w:t>
      11. Основанием для отказа в подтверждении результатов НПР является несоответствие документов, удостоверяющих результаты НПР требованиям к критериям.</w:t>
      </w:r>
    </w:p>
    <w:bookmarkEnd w:id="79"/>
    <w:bookmarkStart w:name="z125" w:id="80"/>
    <w:p>
      <w:pPr>
        <w:spacing w:after="0"/>
        <w:ind w:left="0"/>
        <w:jc w:val="left"/>
      </w:pPr>
      <w:r>
        <w:rPr>
          <w:rFonts w:ascii="Times New Roman"/>
          <w:b/>
          <w:i w:val="false"/>
          <w:color w:val="000000"/>
        </w:rPr>
        <w:t xml:space="preserve"> Глава 3. Порядок присвоения и подтверждения уровня квалификации</w:t>
      </w:r>
    </w:p>
    <w:bookmarkEnd w:id="80"/>
    <w:bookmarkStart w:name="z126" w:id="81"/>
    <w:p>
      <w:pPr>
        <w:spacing w:after="0"/>
        <w:ind w:left="0"/>
        <w:jc w:val="both"/>
      </w:pPr>
      <w:r>
        <w:rPr>
          <w:rFonts w:ascii="Times New Roman"/>
          <w:b w:val="false"/>
          <w:i w:val="false"/>
          <w:color w:val="000000"/>
          <w:sz w:val="28"/>
        </w:rPr>
        <w:t>
      12. Работник системы здравоохранения, претендующий на присвоение или подтверждение уровня квалификации, предоставляет в аккредитованную организацию по оценке результатов НПР согласно пункту 6 настоящих Правил.</w:t>
      </w:r>
    </w:p>
    <w:bookmarkEnd w:id="81"/>
    <w:bookmarkStart w:name="z127" w:id="82"/>
    <w:p>
      <w:pPr>
        <w:spacing w:after="0"/>
        <w:ind w:left="0"/>
        <w:jc w:val="both"/>
      </w:pPr>
      <w:r>
        <w:rPr>
          <w:rFonts w:ascii="Times New Roman"/>
          <w:b w:val="false"/>
          <w:i w:val="false"/>
          <w:color w:val="000000"/>
          <w:sz w:val="28"/>
        </w:rPr>
        <w:t>
      Для присвоения очередного уровня квалификации работнику системы здравоохранения необходимо:</w:t>
      </w:r>
    </w:p>
    <w:bookmarkEnd w:id="82"/>
    <w:bookmarkStart w:name="z128" w:id="83"/>
    <w:p>
      <w:pPr>
        <w:spacing w:after="0"/>
        <w:ind w:left="0"/>
        <w:jc w:val="both"/>
      </w:pPr>
      <w:r>
        <w:rPr>
          <w:rFonts w:ascii="Times New Roman"/>
          <w:b w:val="false"/>
          <w:i w:val="false"/>
          <w:color w:val="000000"/>
          <w:sz w:val="28"/>
        </w:rPr>
        <w:t>
      1) наличие образования в области здравоохранения, соответствующего уровню квалификации, подтвержденного дипломом об образовании;</w:t>
      </w:r>
    </w:p>
    <w:bookmarkEnd w:id="83"/>
    <w:bookmarkStart w:name="z129" w:id="84"/>
    <w:p>
      <w:pPr>
        <w:spacing w:after="0"/>
        <w:ind w:left="0"/>
        <w:jc w:val="both"/>
      </w:pPr>
      <w:r>
        <w:rPr>
          <w:rFonts w:ascii="Times New Roman"/>
          <w:b w:val="false"/>
          <w:i w:val="false"/>
          <w:color w:val="000000"/>
          <w:sz w:val="28"/>
        </w:rPr>
        <w:t>
      2) результат оценки профессиональной подготовленности, выданный аккредитованной организацией по оценке.</w:t>
      </w:r>
    </w:p>
    <w:bookmarkEnd w:id="84"/>
    <w:bookmarkStart w:name="z130" w:id="85"/>
    <w:p>
      <w:pPr>
        <w:spacing w:after="0"/>
        <w:ind w:left="0"/>
        <w:jc w:val="both"/>
      </w:pPr>
      <w:r>
        <w:rPr>
          <w:rFonts w:ascii="Times New Roman"/>
          <w:b w:val="false"/>
          <w:i w:val="false"/>
          <w:color w:val="000000"/>
          <w:sz w:val="28"/>
        </w:rPr>
        <w:t>
      3) выполнение трудовых функций, соответствующих заявленному уровню квалификации согласно требованиям профессионального стандарта, подтвержденные отчетом из электронного регистра услуг или о профессиональной деятельности, подписанного руководителем структурного подразделения;</w:t>
      </w:r>
    </w:p>
    <w:bookmarkEnd w:id="85"/>
    <w:bookmarkStart w:name="z131" w:id="86"/>
    <w:p>
      <w:pPr>
        <w:spacing w:after="0"/>
        <w:ind w:left="0"/>
        <w:jc w:val="both"/>
      </w:pPr>
      <w:r>
        <w:rPr>
          <w:rFonts w:ascii="Times New Roman"/>
          <w:b w:val="false"/>
          <w:i w:val="false"/>
          <w:color w:val="000000"/>
          <w:sz w:val="28"/>
        </w:rPr>
        <w:t>
      4) подтвержденные результаты НПР, заверенные службой управления персоналом и руководителем медицинской организации.</w:t>
      </w:r>
    </w:p>
    <w:bookmarkEnd w:id="86"/>
    <w:bookmarkStart w:name="z132" w:id="87"/>
    <w:p>
      <w:pPr>
        <w:spacing w:after="0"/>
        <w:ind w:left="0"/>
        <w:jc w:val="both"/>
      </w:pPr>
      <w:r>
        <w:rPr>
          <w:rFonts w:ascii="Times New Roman"/>
          <w:b w:val="false"/>
          <w:i w:val="false"/>
          <w:color w:val="000000"/>
          <w:sz w:val="28"/>
        </w:rPr>
        <w:t>
      Работники системы здравоохранения, у которых срок действия свидетельства о присвоении квалификационной категории истек после 1 января 2021 года, претендуют на получение соответствующего (эквивалентного) уровня квалификации без прохождения этапа оценки знаний и кейс-тестинг (решение ситуационных задач).</w:t>
      </w:r>
    </w:p>
    <w:bookmarkEnd w:id="87"/>
    <w:bookmarkStart w:name="z133" w:id="88"/>
    <w:p>
      <w:pPr>
        <w:spacing w:after="0"/>
        <w:ind w:left="0"/>
        <w:jc w:val="both"/>
      </w:pPr>
      <w:r>
        <w:rPr>
          <w:rFonts w:ascii="Times New Roman"/>
          <w:b w:val="false"/>
          <w:i w:val="false"/>
          <w:color w:val="000000"/>
          <w:sz w:val="28"/>
        </w:rPr>
        <w:t>
      13. Для достижения соответствующего уровня квалификации необходимы мероприятия НПР, включающие дополнительное, неформальное образование и дополнительные компетенции по критериям подтверждения результатов непрерывного профессионального развития работников системы здравоохранения согласно приложению 3 к настоящим Правилам.</w:t>
      </w:r>
    </w:p>
    <w:bookmarkEnd w:id="88"/>
    <w:bookmarkStart w:name="z134" w:id="89"/>
    <w:p>
      <w:pPr>
        <w:spacing w:after="0"/>
        <w:ind w:left="0"/>
        <w:jc w:val="both"/>
      </w:pPr>
      <w:r>
        <w:rPr>
          <w:rFonts w:ascii="Times New Roman"/>
          <w:b w:val="false"/>
          <w:i w:val="false"/>
          <w:color w:val="000000"/>
          <w:sz w:val="28"/>
        </w:rPr>
        <w:t>
      14. Общий объем мероприятий непрерывного профессионального развития для уровней квалификаций составляет не менее 210 ЗЕ.</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Дополнительное и (или) неформальное образование, полученное работниками системы здравоохранения в зарубежных организациях, входящих в три международных академических рейтинга и в число первых 250 (двухсот пятидесяти) позиций двух и более из них (мировой рейтинг лучших университетов мира Квакарелли Саймондс (QS World University Rankings, КьюЭс Ворлд Юниверсити Ранкинг), академический рейтинг университетов мира (Academic Ranking of World Universities, Академик Ранкинг оф Ворлд Юниверситиес), рейтинг лучших университетов мира по версии издания Таймс (Times Higher Education World University Rankings, Таймс Хайер Едукейшн Ворлд Юниверсити Ранкинг), предусмотренных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июня 2023 года № 268 "Об утверждении Правил признания документов об образовании" (зарегистрирован в Реестре государственной регистрации нормативных правовых актов под № 32800), признаются действительными в Республике Казахстан при предъявлении оригинала документа.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Работникам системы здравоохранения присваиваются начальный или очередной уровень квалификации на основании результата оценки профессиональной подготовленности, выданном аккредитованной организацией по оценке в порядке, предусмотренном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под № 21763).</w:t>
      </w:r>
    </w:p>
    <w:bookmarkStart w:name="z137" w:id="90"/>
    <w:p>
      <w:pPr>
        <w:spacing w:after="0"/>
        <w:ind w:left="0"/>
        <w:jc w:val="both"/>
      </w:pPr>
      <w:r>
        <w:rPr>
          <w:rFonts w:ascii="Times New Roman"/>
          <w:b w:val="false"/>
          <w:i w:val="false"/>
          <w:color w:val="000000"/>
          <w:sz w:val="28"/>
        </w:rPr>
        <w:t>
      17. Начальные уровни квалификации 4.0, 5.0, 6.0, 7.0 (I), 7.1 (R) присваиваются выпускникам организаций образования и научных организаций в области здравоохранения в соответствии с ОРК в сфере здравоохранения согласно приложению 4 к настоящим Правилам.</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Уровень квалификации по специализации присваивается в рамках основной специальности,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специалистов в области здравоохранения" (зарегистрирован в Реестре государственной регистрации нормативных правовых актов под № 21699).</w:t>
      </w:r>
    </w:p>
    <w:bookmarkStart w:name="z139" w:id="91"/>
    <w:p>
      <w:pPr>
        <w:spacing w:after="0"/>
        <w:ind w:left="0"/>
        <w:jc w:val="both"/>
      </w:pPr>
      <w:r>
        <w:rPr>
          <w:rFonts w:ascii="Times New Roman"/>
          <w:b w:val="false"/>
          <w:i w:val="false"/>
          <w:color w:val="000000"/>
          <w:sz w:val="28"/>
        </w:rPr>
        <w:t>
      19. При присвоении очередного уровня квалификации соблюдается последовательность уровней квалификаций, установленная ОРК сферы "Здравоохранение" согласно приложению 5 к настоящим Правилам.</w:t>
      </w:r>
    </w:p>
    <w:bookmarkEnd w:id="91"/>
    <w:bookmarkStart w:name="z140" w:id="92"/>
    <w:p>
      <w:pPr>
        <w:spacing w:after="0"/>
        <w:ind w:left="0"/>
        <w:jc w:val="both"/>
      </w:pPr>
      <w:r>
        <w:rPr>
          <w:rFonts w:ascii="Times New Roman"/>
          <w:b w:val="false"/>
          <w:i w:val="false"/>
          <w:color w:val="000000"/>
          <w:sz w:val="28"/>
        </w:rPr>
        <w:t>
      Работники системы здравоохранения, имеющие бессрочные свидетельства о присвоении категории, переоформляют их на сертификат специалиста по специальности с соответствующим уровнем квалификации без прохождения оценки профессиональной подготовленности.</w:t>
      </w:r>
    </w:p>
    <w:bookmarkEnd w:id="92"/>
    <w:bookmarkStart w:name="z141" w:id="93"/>
    <w:p>
      <w:pPr>
        <w:spacing w:after="0"/>
        <w:ind w:left="0"/>
        <w:jc w:val="both"/>
      </w:pPr>
      <w:r>
        <w:rPr>
          <w:rFonts w:ascii="Times New Roman"/>
          <w:b w:val="false"/>
          <w:i w:val="false"/>
          <w:color w:val="000000"/>
          <w:sz w:val="28"/>
        </w:rPr>
        <w:t>
      Работники системы здравоохранения по специальности "Сестринское дело" при получении послесредного или высшего медицинского образования той же специальности переоформляют сертификат специалиста с сохранением уровня квалификации эквивалентной квалификационной категории с учетом предыдущего стажа работы.</w:t>
      </w:r>
    </w:p>
    <w:bookmarkEnd w:id="9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подтверждения результатов </w:t>
            </w:r>
            <w:r>
              <w:br/>
            </w:r>
            <w:r>
              <w:rPr>
                <w:rFonts w:ascii="Times New Roman"/>
                <w:b w:val="false"/>
                <w:i w:val="false"/>
                <w:color w:val="000000"/>
                <w:sz w:val="20"/>
              </w:rPr>
              <w:t>непрерывного профессионального</w:t>
            </w:r>
            <w:r>
              <w:br/>
            </w:r>
            <w:r>
              <w:rPr>
                <w:rFonts w:ascii="Times New Roman"/>
                <w:b w:val="false"/>
                <w:i w:val="false"/>
                <w:color w:val="000000"/>
                <w:sz w:val="20"/>
              </w:rPr>
              <w:t>развития, присвоения и</w:t>
            </w:r>
            <w:r>
              <w:br/>
            </w:r>
            <w:r>
              <w:rPr>
                <w:rFonts w:ascii="Times New Roman"/>
                <w:b w:val="false"/>
                <w:i w:val="false"/>
                <w:color w:val="000000"/>
                <w:sz w:val="20"/>
              </w:rPr>
              <w:t>подтверждения уровня</w:t>
            </w:r>
            <w:r>
              <w:br/>
            </w:r>
            <w:r>
              <w:rPr>
                <w:rFonts w:ascii="Times New Roman"/>
                <w:b w:val="false"/>
                <w:i w:val="false"/>
                <w:color w:val="000000"/>
                <w:sz w:val="20"/>
              </w:rPr>
              <w:t>квалификации работников</w:t>
            </w:r>
            <w:r>
              <w:br/>
            </w:r>
            <w:r>
              <w:rPr>
                <w:rFonts w:ascii="Times New Roman"/>
                <w:b w:val="false"/>
                <w:i w:val="false"/>
                <w:color w:val="000000"/>
                <w:sz w:val="20"/>
              </w:rPr>
              <w:t>системы здравоохранения</w:t>
            </w:r>
          </w:p>
        </w:tc>
      </w:tr>
    </w:tbl>
    <w:bookmarkStart w:name="z143" w:id="94"/>
    <w:p>
      <w:pPr>
        <w:spacing w:after="0"/>
        <w:ind w:left="0"/>
        <w:jc w:val="left"/>
      </w:pPr>
      <w:r>
        <w:rPr>
          <w:rFonts w:ascii="Times New Roman"/>
          <w:b/>
          <w:i w:val="false"/>
          <w:color w:val="000000"/>
        </w:rPr>
        <w:t xml:space="preserve"> Критерии подтверждения результатов непрерывного профессионального развития работников системы здравоохранения</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критерия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Требование к критерию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Подтверждающий документ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Дополнительное образование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(цикл повышения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в соответствии с уровнем образовательной программы; указание количества часов или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 = 1 зачетной единице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свидетельства о прохождении повышения квалификации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Неформальное образование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 по профилю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областного, городского,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неделя = 10 зачетных единиц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отчета о выполнении индивидуального плана стажировки, информация о приобретенных в ходе стажировки знаний, умений и навыков, отзыв руководителя структурного подразделения на специалиста в области здравоохранения по итогам стажировки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неделя = 30 зачетные единицы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очных обучениях семинарах, тренингах, мастер-классах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указание количества часов или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 = 0,5 зачетная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свидетельства о прохождении обучения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вебинарах, онлайн курсах, иных обучающих мероприятиях, проводимых с использованием технологий дистанционного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указание количества часов или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 = 0,5 зачетная единицы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свидетельства о прохождении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Дополнительные компетенции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работе съезда, конгресса, конференции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областного, городского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день = 5 зачетных единиц; доклад = 10 зачетных единиц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участника и (или) программа конференции с указанием Ф.И.О. докладчика, темы, места проведения, организатора проведения, даты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день = 10 зачетных единиц; доклад = 50 зачетных единиц</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 40 зачетных единиц; доклад = 100 зачетных единиц</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монографии, руководства, методических рекомендаций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первым автором или в моноавторстве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монография = 180 зачетных единиц; руководство, методические рекомендации = 30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опубликованной монографии, руководства, методических рекомендаций, первый автор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учебника (книги)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первым автором или в моноавторстве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учебник (книга) = 180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опубликованного учебника (книги)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научной статьи в изданиях, входящих в перечень рекомендованных Комитетом по обеспечению качества в науки и высшего образования Министерства науки и высшего образования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первым 3 авторам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статья = 20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опубликованной статьи, первые 3 автора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статьи по в республиканских и зарубежных изданиях, не входящих в перечень рекомендованных Комитетом по обеспечению качества в науки и высшего образования Министерства науки и высшего образования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первым 3 авторам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статья = 10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опубликованной статьи, первые 3 автора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научной статьи в изданиях, индексируемых в Scopus, WebofScience, Springer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статья, квартиль журнала Q4 = 90 зачетных единиц; 1 статья, квартиль журнала Q3 = 120 зачетных единиц; 1 статья, квартиль журнала Q2 = 150 зачетных единиц; 1 статья, квартиль журнала Q1= 180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опубликованную статью в базе данных Scopus, Web of Science, Springer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патента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патент республиканского уровня = 60 зачетных единиц; 1 патент зарубежного уровня = 180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патента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об интеллектуальной собственности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свидетельство = 30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свидетельства об интеллектуальной собственности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Наставничество, педагогическая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в качестве наставника или ментора для обучающихся медицинских организаций образования = 10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приказа медицинской организации о назначении наставником, и (или) свидетельство о повышении квалификации по наставничеству и (или) менторству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Наставничество для молодых и вновь принятых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в качестве наставника = 10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приказа о назначении наставником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 практическую деятельность инновационной научной или практической методики диагностики лечения, профилактики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внедрения = 60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внедрения с участием местного органа управления здравоохранением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Членство в профессиональной ассоциации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не менее чем 1 год с активным членством на момент подтверждения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регионального уровня = 10 зачетных единиц; республиканского уровня = 30 зачетных единиц; международного уровня = 60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 подтверждающего членство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Членство в экспертных органах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в течение 5 лет не менее чем 1 год с активным членством на момент подтверждения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уровня = 90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 подтверждающего экспертную деятельность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Экспертная и (или) тренерская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5"/>
          <w:p>
            <w:pPr>
              <w:spacing w:after="20"/>
              <w:ind w:left="20"/>
              <w:jc w:val="both"/>
            </w:pPr>
            <w:r>
              <w:rPr>
                <w:rFonts w:ascii="Times New Roman"/>
                <w:b w:val="false"/>
                <w:i w:val="false"/>
                <w:color w:val="000000"/>
                <w:sz w:val="20"/>
              </w:rPr>
              <w:t>
в соответствии с профилем заявляемой специальности;</w:t>
            </w:r>
          </w:p>
          <w:bookmarkEnd w:id="95"/>
          <w:p>
            <w:pPr>
              <w:spacing w:after="20"/>
              <w:ind w:left="20"/>
              <w:jc w:val="both"/>
            </w:pPr>
            <w:r>
              <w:rPr>
                <w:rFonts w:ascii="Times New Roman"/>
                <w:b w:val="false"/>
                <w:i w:val="false"/>
                <w:color w:val="000000"/>
                <w:sz w:val="20"/>
              </w:rPr>
              <w:t>
в течение года на момент подтверждения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 10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 подтверждающего экспертную и тренерскую деятельность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нормативно-правовых и иных регламентирующих актов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6"/>
          <w:p>
            <w:pPr>
              <w:spacing w:after="20"/>
              <w:ind w:left="20"/>
              <w:jc w:val="both"/>
            </w:pPr>
            <w:r>
              <w:rPr>
                <w:rFonts w:ascii="Times New Roman"/>
                <w:b w:val="false"/>
                <w:i w:val="false"/>
                <w:color w:val="000000"/>
                <w:sz w:val="20"/>
              </w:rPr>
              <w:t>
в соответствии с профилем заявляемой специальности;</w:t>
            </w:r>
          </w:p>
          <w:bookmarkEnd w:id="96"/>
          <w:p>
            <w:pPr>
              <w:spacing w:after="20"/>
              <w:ind w:left="20"/>
              <w:jc w:val="both"/>
            </w:pPr>
            <w:r>
              <w:rPr>
                <w:rFonts w:ascii="Times New Roman"/>
                <w:b w:val="false"/>
                <w:i w:val="false"/>
                <w:color w:val="000000"/>
                <w:sz w:val="20"/>
              </w:rPr>
              <w:t>
республиканского уровня (клинические протоколы, клинические сестринские руководства, стандарты операционных процедур, отраслевые программы, государственные стандарты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 30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приказа о составе рабочей группы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содержательной или тестологической экспертизе экзаменационного материала (тестовые вопросы и клинические сценарии) аккредитованной организации по оценке знаний и навыков обучающихся, профессиональной подготовленности выпускников и специалистов в области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тестовых вопросов = 1 зачетная единица; 10 клинических сценариев = 1 зачетная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акта экспертизы экзаменационного материала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работе независимой экспертной комиссии в целях установления и подтверждения наличия (отсутствия) факта причинения вреда жизни и здоровью пациента в результате осуществления медицинской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в течение 5 лет на момент подтверждения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 90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протокола заседания независимой экспертной комиссии об участии эксперта и копия приказа об утверждении состава независимой экспертной комиссии</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подтверждения результатов</w:t>
            </w:r>
            <w:r>
              <w:br/>
            </w:r>
            <w:r>
              <w:rPr>
                <w:rFonts w:ascii="Times New Roman"/>
                <w:b w:val="false"/>
                <w:i w:val="false"/>
                <w:color w:val="000000"/>
                <w:sz w:val="20"/>
              </w:rPr>
              <w:t>непрерывного профессионального</w:t>
            </w:r>
            <w:r>
              <w:br/>
            </w:r>
            <w:r>
              <w:rPr>
                <w:rFonts w:ascii="Times New Roman"/>
                <w:b w:val="false"/>
                <w:i w:val="false"/>
                <w:color w:val="000000"/>
                <w:sz w:val="20"/>
              </w:rPr>
              <w:t>развития, присвоения и подтверждения</w:t>
            </w:r>
            <w:r>
              <w:br/>
            </w:r>
            <w:r>
              <w:rPr>
                <w:rFonts w:ascii="Times New Roman"/>
                <w:b w:val="false"/>
                <w:i w:val="false"/>
                <w:color w:val="000000"/>
                <w:sz w:val="20"/>
              </w:rPr>
              <w:t>уровня квалификации работников</w:t>
            </w:r>
            <w:r>
              <w:br/>
            </w:r>
            <w:r>
              <w:rPr>
                <w:rFonts w:ascii="Times New Roman"/>
                <w:b w:val="false"/>
                <w:i w:val="false"/>
                <w:color w:val="000000"/>
                <w:sz w:val="20"/>
              </w:rPr>
              <w:t>системы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 w:id="97"/>
    <w:p>
      <w:pPr>
        <w:spacing w:after="0"/>
        <w:ind w:left="0"/>
        <w:jc w:val="left"/>
      </w:pPr>
      <w:r>
        <w:rPr>
          <w:rFonts w:ascii="Times New Roman"/>
          <w:b/>
          <w:i w:val="false"/>
          <w:color w:val="000000"/>
        </w:rPr>
        <w:t xml:space="preserve"> Подтверждение результатов непрерывного профессионального развития работников системы здравоохранения</w:t>
      </w:r>
    </w:p>
    <w:bookmarkEnd w:id="97"/>
    <w:p>
      <w:pPr>
        <w:spacing w:after="0"/>
        <w:ind w:left="0"/>
        <w:jc w:val="left"/>
      </w:pPr>
    </w:p>
    <w:p>
      <w:pPr>
        <w:spacing w:after="0"/>
        <w:ind w:left="0"/>
        <w:jc w:val="both"/>
      </w:pPr>
      <w:r>
        <w:rPr>
          <w:rFonts w:ascii="Times New Roman"/>
          <w:b w:val="false"/>
          <w:i w:val="false"/>
          <w:color w:val="000000"/>
          <w:sz w:val="28"/>
        </w:rPr>
        <w:t>
      1. Фамилия, имя, отчество (при наличии) ___________________________</w:t>
      </w:r>
    </w:p>
    <w:bookmarkStart w:name="z150" w:id="98"/>
    <w:p>
      <w:pPr>
        <w:spacing w:after="0"/>
        <w:ind w:left="0"/>
        <w:jc w:val="both"/>
      </w:pPr>
      <w:r>
        <w:rPr>
          <w:rFonts w:ascii="Times New Roman"/>
          <w:b w:val="false"/>
          <w:i w:val="false"/>
          <w:color w:val="000000"/>
          <w:sz w:val="28"/>
        </w:rPr>
        <w:t>
      3. Общий стаж работника системы здравоохранения (лет, месяцев, дней) ________</w:t>
      </w:r>
    </w:p>
    <w:bookmarkEnd w:id="98"/>
    <w:bookmarkStart w:name="z151" w:id="99"/>
    <w:p>
      <w:pPr>
        <w:spacing w:after="0"/>
        <w:ind w:left="0"/>
        <w:jc w:val="both"/>
      </w:pPr>
      <w:r>
        <w:rPr>
          <w:rFonts w:ascii="Times New Roman"/>
          <w:b w:val="false"/>
          <w:i w:val="false"/>
          <w:color w:val="000000"/>
          <w:sz w:val="28"/>
        </w:rPr>
        <w:t>
      4. Стаж работы по заявляемой специальности (лет, месяцев, дней) _______</w:t>
      </w:r>
    </w:p>
    <w:bookmarkEnd w:id="99"/>
    <w:bookmarkStart w:name="z152" w:id="100"/>
    <w:p>
      <w:pPr>
        <w:spacing w:after="0"/>
        <w:ind w:left="0"/>
        <w:jc w:val="both"/>
      </w:pPr>
      <w:r>
        <w:rPr>
          <w:rFonts w:ascii="Times New Roman"/>
          <w:b w:val="false"/>
          <w:i w:val="false"/>
          <w:color w:val="000000"/>
          <w:sz w:val="28"/>
        </w:rPr>
        <w:t>
      5. Место работы в настоящее время _________________________________</w:t>
      </w:r>
    </w:p>
    <w:bookmarkEnd w:id="100"/>
    <w:bookmarkStart w:name="z153" w:id="101"/>
    <w:p>
      <w:pPr>
        <w:spacing w:after="0"/>
        <w:ind w:left="0"/>
        <w:jc w:val="both"/>
      </w:pPr>
      <w:r>
        <w:rPr>
          <w:rFonts w:ascii="Times New Roman"/>
          <w:b w:val="false"/>
          <w:i w:val="false"/>
          <w:color w:val="000000"/>
          <w:sz w:val="28"/>
        </w:rPr>
        <w:t>
      6. Занимаемая должность _________________________________________</w:t>
      </w:r>
    </w:p>
    <w:bookmarkEnd w:id="101"/>
    <w:bookmarkStart w:name="z154" w:id="102"/>
    <w:p>
      <w:pPr>
        <w:spacing w:after="0"/>
        <w:ind w:left="0"/>
        <w:jc w:val="both"/>
      </w:pPr>
      <w:r>
        <w:rPr>
          <w:rFonts w:ascii="Times New Roman"/>
          <w:b w:val="false"/>
          <w:i w:val="false"/>
          <w:color w:val="000000"/>
          <w:sz w:val="28"/>
        </w:rPr>
        <w:t>
      7. Трудовая деятельность по заявляемой специальности</w:t>
      </w:r>
    </w:p>
    <w:bookmarkEnd w:id="102"/>
    <w:bookmarkStart w:name="z155" w:id="103"/>
    <w:p>
      <w:pPr>
        <w:spacing w:after="0"/>
        <w:ind w:left="0"/>
        <w:jc w:val="both"/>
      </w:pPr>
      <w:r>
        <w:rPr>
          <w:rFonts w:ascii="Times New Roman"/>
          <w:b w:val="false"/>
          <w:i w:val="false"/>
          <w:color w:val="000000"/>
          <w:sz w:val="28"/>
        </w:rPr>
        <w:t>
       (на момент подтверждения результатов непрерывного профессионального</w:t>
      </w:r>
    </w:p>
    <w:bookmarkEnd w:id="103"/>
    <w:bookmarkStart w:name="z156" w:id="104"/>
    <w:p>
      <w:pPr>
        <w:spacing w:after="0"/>
        <w:ind w:left="0"/>
        <w:jc w:val="both"/>
      </w:pPr>
      <w:r>
        <w:rPr>
          <w:rFonts w:ascii="Times New Roman"/>
          <w:b w:val="false"/>
          <w:i w:val="false"/>
          <w:color w:val="000000"/>
          <w:sz w:val="28"/>
        </w:rPr>
        <w:t>
       развития по заявляемой специальности)</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приема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увольнения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Занимаемая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издания приказа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8. Уровень отраслевой рамки квалификаций ________________________</w:t>
      </w:r>
    </w:p>
    <w:bookmarkStart w:name="z158" w:id="105"/>
    <w:p>
      <w:pPr>
        <w:spacing w:after="0"/>
        <w:ind w:left="0"/>
        <w:jc w:val="both"/>
      </w:pPr>
      <w:r>
        <w:rPr>
          <w:rFonts w:ascii="Times New Roman"/>
          <w:b w:val="false"/>
          <w:i w:val="false"/>
          <w:color w:val="000000"/>
          <w:sz w:val="28"/>
        </w:rPr>
        <w:t>
      9. Квалификационная категория (при наличии) _____________________</w:t>
      </w:r>
    </w:p>
    <w:bookmarkEnd w:id="105"/>
    <w:bookmarkStart w:name="z159" w:id="106"/>
    <w:p>
      <w:pPr>
        <w:spacing w:after="0"/>
        <w:ind w:left="0"/>
        <w:jc w:val="both"/>
      </w:pPr>
      <w:r>
        <w:rPr>
          <w:rFonts w:ascii="Times New Roman"/>
          <w:b w:val="false"/>
          <w:i w:val="false"/>
          <w:color w:val="000000"/>
          <w:sz w:val="28"/>
        </w:rPr>
        <w:t>
      10. Послевузовское образование (при наличии) ______________________</w:t>
      </w:r>
    </w:p>
    <w:bookmarkEnd w:id="106"/>
    <w:bookmarkStart w:name="z160" w:id="107"/>
    <w:p>
      <w:pPr>
        <w:spacing w:after="0"/>
        <w:ind w:left="0"/>
        <w:jc w:val="both"/>
      </w:pPr>
      <w:r>
        <w:rPr>
          <w:rFonts w:ascii="Times New Roman"/>
          <w:b w:val="false"/>
          <w:i w:val="false"/>
          <w:color w:val="000000"/>
          <w:sz w:val="28"/>
        </w:rPr>
        <w:t>
      11. Результаты НПР _____________________________________________</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Результат в зачетных единицах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Дополнительное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Неформальное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Дополнительные компетенции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результатов НПР: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Руководитель службы управления персоналом _____________________________</w:t>
      </w:r>
    </w:p>
    <w:bookmarkStart w:name="z162" w:id="108"/>
    <w:p>
      <w:pPr>
        <w:spacing w:after="0"/>
        <w:ind w:left="0"/>
        <w:jc w:val="both"/>
      </w:pPr>
      <w:r>
        <w:rPr>
          <w:rFonts w:ascii="Times New Roman"/>
          <w:b w:val="false"/>
          <w:i w:val="false"/>
          <w:color w:val="000000"/>
          <w:sz w:val="28"/>
        </w:rPr>
        <w:t>
                                     фамилия, имя, отчество (при наличии)</w:t>
      </w:r>
    </w:p>
    <w:bookmarkEnd w:id="108"/>
    <w:bookmarkStart w:name="z163" w:id="109"/>
    <w:p>
      <w:pPr>
        <w:spacing w:after="0"/>
        <w:ind w:left="0"/>
        <w:jc w:val="both"/>
      </w:pPr>
      <w:r>
        <w:rPr>
          <w:rFonts w:ascii="Times New Roman"/>
          <w:b w:val="false"/>
          <w:i w:val="false"/>
          <w:color w:val="000000"/>
          <w:sz w:val="28"/>
        </w:rPr>
        <w:t>
       __________________________________</w:t>
      </w:r>
    </w:p>
    <w:bookmarkEnd w:id="109"/>
    <w:bookmarkStart w:name="z164" w:id="110"/>
    <w:p>
      <w:pPr>
        <w:spacing w:after="0"/>
        <w:ind w:left="0"/>
        <w:jc w:val="both"/>
      </w:pPr>
      <w:r>
        <w:rPr>
          <w:rFonts w:ascii="Times New Roman"/>
          <w:b w:val="false"/>
          <w:i w:val="false"/>
          <w:color w:val="000000"/>
          <w:sz w:val="28"/>
        </w:rPr>
        <w:t>
                   (подпись) дата выдачи</w:t>
      </w:r>
    </w:p>
    <w:bookmarkEnd w:id="110"/>
    <w:bookmarkStart w:name="z165" w:id="111"/>
    <w:p>
      <w:pPr>
        <w:spacing w:after="0"/>
        <w:ind w:left="0"/>
        <w:jc w:val="both"/>
      </w:pPr>
      <w:r>
        <w:rPr>
          <w:rFonts w:ascii="Times New Roman"/>
          <w:b w:val="false"/>
          <w:i w:val="false"/>
          <w:color w:val="000000"/>
          <w:sz w:val="28"/>
        </w:rPr>
        <w:t>
      Руководитель медицинской организации ________________________________</w:t>
      </w:r>
    </w:p>
    <w:bookmarkEnd w:id="111"/>
    <w:bookmarkStart w:name="z166" w:id="112"/>
    <w:p>
      <w:pPr>
        <w:spacing w:after="0"/>
        <w:ind w:left="0"/>
        <w:jc w:val="both"/>
      </w:pPr>
      <w:r>
        <w:rPr>
          <w:rFonts w:ascii="Times New Roman"/>
          <w:b w:val="false"/>
          <w:i w:val="false"/>
          <w:color w:val="000000"/>
          <w:sz w:val="28"/>
        </w:rPr>
        <w:t>
                                     фамилия, имя, отчество (при наличии)</w:t>
      </w:r>
    </w:p>
    <w:bookmarkEnd w:id="112"/>
    <w:bookmarkStart w:name="z167" w:id="113"/>
    <w:p>
      <w:pPr>
        <w:spacing w:after="0"/>
        <w:ind w:left="0"/>
        <w:jc w:val="both"/>
      </w:pPr>
      <w:r>
        <w:rPr>
          <w:rFonts w:ascii="Times New Roman"/>
          <w:b w:val="false"/>
          <w:i w:val="false"/>
          <w:color w:val="000000"/>
          <w:sz w:val="28"/>
        </w:rPr>
        <w:t>
       _____________________________</w:t>
      </w:r>
    </w:p>
    <w:bookmarkEnd w:id="113"/>
    <w:bookmarkStart w:name="z168" w:id="114"/>
    <w:p>
      <w:pPr>
        <w:spacing w:after="0"/>
        <w:ind w:left="0"/>
        <w:jc w:val="both"/>
      </w:pPr>
      <w:r>
        <w:rPr>
          <w:rFonts w:ascii="Times New Roman"/>
          <w:b w:val="false"/>
          <w:i w:val="false"/>
          <w:color w:val="000000"/>
          <w:sz w:val="28"/>
        </w:rPr>
        <w:t>
             (подпись) дата выдачи</w:t>
      </w:r>
    </w:p>
    <w:bookmarkEnd w:id="11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подтверждения результатов</w:t>
            </w:r>
            <w:r>
              <w:br/>
            </w:r>
            <w:r>
              <w:rPr>
                <w:rFonts w:ascii="Times New Roman"/>
                <w:b w:val="false"/>
                <w:i w:val="false"/>
                <w:color w:val="000000"/>
                <w:sz w:val="20"/>
              </w:rPr>
              <w:t>непрерывного профессионального</w:t>
            </w:r>
            <w:r>
              <w:br/>
            </w:r>
            <w:r>
              <w:rPr>
                <w:rFonts w:ascii="Times New Roman"/>
                <w:b w:val="false"/>
                <w:i w:val="false"/>
                <w:color w:val="000000"/>
                <w:sz w:val="20"/>
              </w:rPr>
              <w:t>развития, присвоения и подтверждения</w:t>
            </w:r>
            <w:r>
              <w:br/>
            </w:r>
            <w:r>
              <w:rPr>
                <w:rFonts w:ascii="Times New Roman"/>
                <w:b w:val="false"/>
                <w:i w:val="false"/>
                <w:color w:val="000000"/>
                <w:sz w:val="20"/>
              </w:rPr>
              <w:t>уровня квалификации работников</w:t>
            </w:r>
            <w:r>
              <w:br/>
            </w:r>
            <w:r>
              <w:rPr>
                <w:rFonts w:ascii="Times New Roman"/>
                <w:b w:val="false"/>
                <w:i w:val="false"/>
                <w:color w:val="000000"/>
                <w:sz w:val="20"/>
              </w:rPr>
              <w:t>системы здравоохранения</w:t>
            </w:r>
          </w:p>
        </w:tc>
      </w:tr>
    </w:tbl>
    <w:bookmarkStart w:name="z170" w:id="115"/>
    <w:p>
      <w:pPr>
        <w:spacing w:after="0"/>
        <w:ind w:left="0"/>
        <w:jc w:val="left"/>
      </w:pPr>
      <w:r>
        <w:rPr>
          <w:rFonts w:ascii="Times New Roman"/>
          <w:b/>
          <w:i w:val="false"/>
          <w:color w:val="000000"/>
        </w:rPr>
        <w:t xml:space="preserve"> Непрерывное профессиональное развитие работников системы здравоохранения</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мероприятия непрерывного профессионального развития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отраслевой рамки квалификаций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6"/>
          <w:p>
            <w:pPr>
              <w:spacing w:after="20"/>
              <w:ind w:left="20"/>
              <w:jc w:val="both"/>
            </w:pPr>
            <w:r>
              <w:rPr>
                <w:rFonts w:ascii="Times New Roman"/>
                <w:b w:val="false"/>
                <w:i w:val="false"/>
                <w:color w:val="000000"/>
                <w:sz w:val="20"/>
              </w:rPr>
              <w:t>
4.0;</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r>
              <w:rPr>
                <w:rFonts w:ascii="Times New Roman"/>
                <w:b w:val="false"/>
                <w:i w:val="false"/>
                <w:color w:val="000000"/>
                <w:sz w:val="20"/>
              </w:rPr>
              <w:t>6.0;</w:t>
            </w:r>
          </w:p>
          <w:p>
            <w:pPr>
              <w:spacing w:after="20"/>
              <w:ind w:left="20"/>
              <w:jc w:val="both"/>
            </w:pPr>
            <w:r>
              <w:rPr>
                <w:rFonts w:ascii="Times New Roman"/>
                <w:b w:val="false"/>
                <w:i w:val="false"/>
                <w:color w:val="000000"/>
                <w:sz w:val="20"/>
              </w:rPr>
              <w:t>
</w:t>
            </w:r>
            <w:r>
              <w:rPr>
                <w:rFonts w:ascii="Times New Roman"/>
                <w:b w:val="false"/>
                <w:i w:val="false"/>
                <w:color w:val="000000"/>
                <w:sz w:val="20"/>
              </w:rPr>
              <w:t>7.0 (I);</w:t>
            </w:r>
          </w:p>
          <w:p>
            <w:pPr>
              <w:spacing w:after="20"/>
              <w:ind w:left="20"/>
              <w:jc w:val="both"/>
            </w:pPr>
            <w:r>
              <w:rPr>
                <w:rFonts w:ascii="Times New Roman"/>
                <w:b w:val="false"/>
                <w:i w:val="false"/>
                <w:color w:val="000000"/>
                <w:sz w:val="20"/>
              </w:rPr>
              <w:t>
7.1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7"/>
          <w:p>
            <w:pPr>
              <w:spacing w:after="20"/>
              <w:ind w:left="20"/>
              <w:jc w:val="both"/>
            </w:pPr>
            <w:r>
              <w:rPr>
                <w:rFonts w:ascii="Times New Roman"/>
                <w:b w:val="false"/>
                <w:i w:val="false"/>
                <w:color w:val="000000"/>
                <w:sz w:val="20"/>
              </w:rPr>
              <w:t>
4.1;</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5.1;</w:t>
            </w:r>
          </w:p>
          <w:p>
            <w:pPr>
              <w:spacing w:after="20"/>
              <w:ind w:left="20"/>
              <w:jc w:val="both"/>
            </w:pPr>
            <w:r>
              <w:rPr>
                <w:rFonts w:ascii="Times New Roman"/>
                <w:b w:val="false"/>
                <w:i w:val="false"/>
                <w:color w:val="000000"/>
                <w:sz w:val="20"/>
              </w:rPr>
              <w:t>
</w:t>
            </w:r>
            <w:r>
              <w:rPr>
                <w:rFonts w:ascii="Times New Roman"/>
                <w:b w:val="false"/>
                <w:i w:val="false"/>
                <w:color w:val="000000"/>
                <w:sz w:val="20"/>
              </w:rPr>
              <w:t>6.1;</w:t>
            </w:r>
          </w:p>
          <w:p>
            <w:pPr>
              <w:spacing w:after="20"/>
              <w:ind w:left="20"/>
              <w:jc w:val="both"/>
            </w:pPr>
            <w:r>
              <w:rPr>
                <w:rFonts w:ascii="Times New Roman"/>
                <w:b w:val="false"/>
                <w:i w:val="false"/>
                <w:color w:val="000000"/>
                <w:sz w:val="20"/>
              </w:rPr>
              <w:t>
</w:t>
            </w:r>
            <w:r>
              <w:rPr>
                <w:rFonts w:ascii="Times New Roman"/>
                <w:b w:val="false"/>
                <w:i w:val="false"/>
                <w:color w:val="000000"/>
                <w:sz w:val="20"/>
              </w:rPr>
              <w:t>7.1 (I);</w:t>
            </w:r>
          </w:p>
          <w:p>
            <w:pPr>
              <w:spacing w:after="20"/>
              <w:ind w:left="20"/>
              <w:jc w:val="both"/>
            </w:pPr>
            <w:r>
              <w:rPr>
                <w:rFonts w:ascii="Times New Roman"/>
                <w:b w:val="false"/>
                <w:i w:val="false"/>
                <w:color w:val="000000"/>
                <w:sz w:val="20"/>
              </w:rPr>
              <w:t>
7.2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8"/>
          <w:p>
            <w:pPr>
              <w:spacing w:after="20"/>
              <w:ind w:left="20"/>
              <w:jc w:val="both"/>
            </w:pPr>
            <w:r>
              <w:rPr>
                <w:rFonts w:ascii="Times New Roman"/>
                <w:b w:val="false"/>
                <w:i w:val="false"/>
                <w:color w:val="000000"/>
                <w:sz w:val="20"/>
              </w:rPr>
              <w:t>
4.2;</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w:t>
            </w:r>
            <w:r>
              <w:rPr>
                <w:rFonts w:ascii="Times New Roman"/>
                <w:b w:val="false"/>
                <w:i w:val="false"/>
                <w:color w:val="000000"/>
                <w:sz w:val="20"/>
              </w:rPr>
              <w:t>6.2;</w:t>
            </w:r>
          </w:p>
          <w:p>
            <w:pPr>
              <w:spacing w:after="20"/>
              <w:ind w:left="20"/>
              <w:jc w:val="both"/>
            </w:pPr>
            <w:r>
              <w:rPr>
                <w:rFonts w:ascii="Times New Roman"/>
                <w:b w:val="false"/>
                <w:i w:val="false"/>
                <w:color w:val="000000"/>
                <w:sz w:val="20"/>
              </w:rPr>
              <w:t>
</w:t>
            </w:r>
            <w:r>
              <w:rPr>
                <w:rFonts w:ascii="Times New Roman"/>
                <w:b w:val="false"/>
                <w:i w:val="false"/>
                <w:color w:val="000000"/>
                <w:sz w:val="20"/>
              </w:rPr>
              <w:t>7.2 (I);</w:t>
            </w:r>
          </w:p>
          <w:p>
            <w:pPr>
              <w:spacing w:after="20"/>
              <w:ind w:left="20"/>
              <w:jc w:val="both"/>
            </w:pPr>
            <w:r>
              <w:rPr>
                <w:rFonts w:ascii="Times New Roman"/>
                <w:b w:val="false"/>
                <w:i w:val="false"/>
                <w:color w:val="000000"/>
                <w:sz w:val="20"/>
              </w:rPr>
              <w:t>
7.3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9"/>
          <w:p>
            <w:pPr>
              <w:spacing w:after="20"/>
              <w:ind w:left="20"/>
              <w:jc w:val="both"/>
            </w:pPr>
            <w:r>
              <w:rPr>
                <w:rFonts w:ascii="Times New Roman"/>
                <w:b w:val="false"/>
                <w:i w:val="false"/>
                <w:color w:val="000000"/>
                <w:sz w:val="20"/>
              </w:rPr>
              <w:t>
4.3;</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5.3;</w:t>
            </w:r>
          </w:p>
          <w:p>
            <w:pPr>
              <w:spacing w:after="20"/>
              <w:ind w:left="20"/>
              <w:jc w:val="both"/>
            </w:pPr>
            <w:r>
              <w:rPr>
                <w:rFonts w:ascii="Times New Roman"/>
                <w:b w:val="false"/>
                <w:i w:val="false"/>
                <w:color w:val="000000"/>
                <w:sz w:val="20"/>
              </w:rPr>
              <w:t>
</w:t>
            </w:r>
            <w:r>
              <w:rPr>
                <w:rFonts w:ascii="Times New Roman"/>
                <w:b w:val="false"/>
                <w:i w:val="false"/>
                <w:color w:val="000000"/>
                <w:sz w:val="20"/>
              </w:rPr>
              <w:t>6.3;</w:t>
            </w:r>
          </w:p>
          <w:p>
            <w:pPr>
              <w:spacing w:after="20"/>
              <w:ind w:left="20"/>
              <w:jc w:val="both"/>
            </w:pPr>
            <w:r>
              <w:rPr>
                <w:rFonts w:ascii="Times New Roman"/>
                <w:b w:val="false"/>
                <w:i w:val="false"/>
                <w:color w:val="000000"/>
                <w:sz w:val="20"/>
              </w:rPr>
              <w:t>
</w:t>
            </w:r>
            <w:r>
              <w:rPr>
                <w:rFonts w:ascii="Times New Roman"/>
                <w:b w:val="false"/>
                <w:i w:val="false"/>
                <w:color w:val="000000"/>
                <w:sz w:val="20"/>
              </w:rPr>
              <w:t>7.3 (I);</w:t>
            </w:r>
          </w:p>
          <w:p>
            <w:pPr>
              <w:spacing w:after="20"/>
              <w:ind w:left="20"/>
              <w:jc w:val="both"/>
            </w:pPr>
            <w:r>
              <w:rPr>
                <w:rFonts w:ascii="Times New Roman"/>
                <w:b w:val="false"/>
                <w:i w:val="false"/>
                <w:color w:val="000000"/>
                <w:sz w:val="20"/>
              </w:rPr>
              <w:t>
7.4 (R)</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квалификационной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квалификационная категория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мероприятий непрерывного профессионального развития (сумма зачетных единиц дополнительного образования, неформального образования и дополнительных компетенций)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0"/>
          <w:p>
            <w:pPr>
              <w:spacing w:after="20"/>
              <w:ind w:left="20"/>
              <w:jc w:val="both"/>
            </w:pPr>
            <w:r>
              <w:rPr>
                <w:rFonts w:ascii="Times New Roman"/>
                <w:b w:val="false"/>
                <w:i w:val="false"/>
                <w:color w:val="000000"/>
                <w:sz w:val="20"/>
              </w:rPr>
              <w:t>
не менее 210</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зачетных 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за 5 лет</w:t>
            </w:r>
          </w:p>
          <w:p>
            <w:pPr>
              <w:spacing w:after="20"/>
              <w:ind w:left="20"/>
              <w:jc w:val="both"/>
            </w:pPr>
            <w:r>
              <w:rPr>
                <w:rFonts w:ascii="Times New Roman"/>
                <w:b w:val="false"/>
                <w:i w:val="false"/>
                <w:color w:val="000000"/>
                <w:sz w:val="20"/>
              </w:rPr>
              <w:t>
либо участие в Независимой экспертной комиссии при экспертизе страхового случая, не менее 3 раз за последние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1"/>
          <w:p>
            <w:pPr>
              <w:spacing w:after="20"/>
              <w:ind w:left="20"/>
              <w:jc w:val="both"/>
            </w:pPr>
            <w:r>
              <w:rPr>
                <w:rFonts w:ascii="Times New Roman"/>
                <w:b w:val="false"/>
                <w:i w:val="false"/>
                <w:color w:val="000000"/>
                <w:sz w:val="20"/>
              </w:rPr>
              <w:t>
не менее 210</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зачетных 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за 5 лет либо</w:t>
            </w:r>
          </w:p>
          <w:p>
            <w:pPr>
              <w:spacing w:after="20"/>
              <w:ind w:left="20"/>
              <w:jc w:val="both"/>
            </w:pPr>
            <w:r>
              <w:rPr>
                <w:rFonts w:ascii="Times New Roman"/>
                <w:b w:val="false"/>
                <w:i w:val="false"/>
                <w:color w:val="000000"/>
                <w:sz w:val="20"/>
              </w:rPr>
              <w:t>
участие в Независимой экспертной комиссии при экспертизе страхового случая, не менее 3 раз за последние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2"/>
          <w:p>
            <w:pPr>
              <w:spacing w:after="20"/>
              <w:ind w:left="20"/>
              <w:jc w:val="both"/>
            </w:pPr>
            <w:r>
              <w:rPr>
                <w:rFonts w:ascii="Times New Roman"/>
                <w:b w:val="false"/>
                <w:i w:val="false"/>
                <w:color w:val="000000"/>
                <w:sz w:val="20"/>
              </w:rPr>
              <w:t>
не менее 210 зачетных единиц</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за 5 лет либо</w:t>
            </w:r>
          </w:p>
          <w:p>
            <w:pPr>
              <w:spacing w:after="20"/>
              <w:ind w:left="20"/>
              <w:jc w:val="both"/>
            </w:pPr>
            <w:r>
              <w:rPr>
                <w:rFonts w:ascii="Times New Roman"/>
                <w:b w:val="false"/>
                <w:i w:val="false"/>
                <w:color w:val="000000"/>
                <w:sz w:val="20"/>
              </w:rPr>
              <w:t>
участие в Независимой экспертной комиссии при экспертизе страхового случая, не менее 3 раз за последние 3 года.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 зачетных единиц (часов) повышения квалификации базового или среднего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 зачетных единиц (часов) повышения квалификации среднего или высшего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зачетных единиц (часов) повышения квалификации высшего или специализированного уровня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Неформальное образование и дополнительные компетенции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зачетных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зачетных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 зачетных единиц</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подтверждения</w:t>
            </w:r>
            <w:r>
              <w:br/>
            </w:r>
            <w:r>
              <w:rPr>
                <w:rFonts w:ascii="Times New Roman"/>
                <w:b w:val="false"/>
                <w:i w:val="false"/>
                <w:color w:val="000000"/>
                <w:sz w:val="20"/>
              </w:rPr>
              <w:t>результатов непрерывного</w:t>
            </w:r>
            <w:r>
              <w:br/>
            </w:r>
            <w:r>
              <w:rPr>
                <w:rFonts w:ascii="Times New Roman"/>
                <w:b w:val="false"/>
                <w:i w:val="false"/>
                <w:color w:val="000000"/>
                <w:sz w:val="20"/>
              </w:rPr>
              <w:t>профессионального развития,</w:t>
            </w:r>
            <w:r>
              <w:br/>
            </w:r>
            <w:r>
              <w:rPr>
                <w:rFonts w:ascii="Times New Roman"/>
                <w:b w:val="false"/>
                <w:i w:val="false"/>
                <w:color w:val="000000"/>
                <w:sz w:val="20"/>
              </w:rPr>
              <w:t>присвоения и подтверждения</w:t>
            </w:r>
            <w:r>
              <w:br/>
            </w:r>
            <w:r>
              <w:rPr>
                <w:rFonts w:ascii="Times New Roman"/>
                <w:b w:val="false"/>
                <w:i w:val="false"/>
                <w:color w:val="000000"/>
                <w:sz w:val="20"/>
              </w:rPr>
              <w:t>уровня квалификации работников</w:t>
            </w:r>
            <w:r>
              <w:br/>
            </w:r>
            <w:r>
              <w:rPr>
                <w:rFonts w:ascii="Times New Roman"/>
                <w:b w:val="false"/>
                <w:i w:val="false"/>
                <w:color w:val="000000"/>
                <w:sz w:val="20"/>
              </w:rPr>
              <w:t>системы здравоохранения</w:t>
            </w:r>
          </w:p>
        </w:tc>
      </w:tr>
    </w:tbl>
    <w:bookmarkStart w:name="z196" w:id="123"/>
    <w:p>
      <w:pPr>
        <w:spacing w:after="0"/>
        <w:ind w:left="0"/>
        <w:jc w:val="left"/>
      </w:pPr>
      <w:r>
        <w:rPr>
          <w:rFonts w:ascii="Times New Roman"/>
          <w:b/>
          <w:i w:val="false"/>
          <w:color w:val="000000"/>
        </w:rPr>
        <w:t xml:space="preserve"> Начальные уровни квалификации</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квалификации ОРК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образования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послесреднее образование (прикладной бакалавриат)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(академический бакалавриат)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4"/>
          <w:p>
            <w:pPr>
              <w:spacing w:after="20"/>
              <w:ind w:left="20"/>
              <w:jc w:val="both"/>
            </w:pPr>
            <w:r>
              <w:rPr>
                <w:rFonts w:ascii="Times New Roman"/>
                <w:b w:val="false"/>
                <w:i w:val="false"/>
                <w:color w:val="000000"/>
                <w:sz w:val="20"/>
              </w:rPr>
              <w:t>
Послевузовское образование (магистратура на основе освоенной программы бакалавриата) и(или) практический опыт работы;</w:t>
            </w:r>
          </w:p>
          <w:bookmarkEnd w:id="124"/>
          <w:p>
            <w:pPr>
              <w:spacing w:after="20"/>
              <w:ind w:left="20"/>
              <w:jc w:val="both"/>
            </w:pPr>
            <w:r>
              <w:rPr>
                <w:rFonts w:ascii="Times New Roman"/>
                <w:b w:val="false"/>
                <w:i w:val="false"/>
                <w:color w:val="000000"/>
                <w:sz w:val="20"/>
              </w:rPr>
              <w:t>
или высшее базовое медицинское образование (интернатура) и (или) непрерывное интегрированное медицинское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5"/>
          <w:p>
            <w:pPr>
              <w:spacing w:after="20"/>
              <w:ind w:left="20"/>
              <w:jc w:val="both"/>
            </w:pPr>
            <w:r>
              <w:rPr>
                <w:rFonts w:ascii="Times New Roman"/>
                <w:b w:val="false"/>
                <w:i w:val="false"/>
                <w:color w:val="000000"/>
                <w:sz w:val="20"/>
              </w:rPr>
              <w:t>
послевузовское образование (резидентура)</w:t>
            </w:r>
          </w:p>
          <w:bookmarkEnd w:id="125"/>
          <w:p>
            <w:pPr>
              <w:spacing w:after="20"/>
              <w:ind w:left="20"/>
              <w:jc w:val="both"/>
            </w:pPr>
            <w:r>
              <w:rPr>
                <w:rFonts w:ascii="Times New Roman"/>
                <w:b w:val="false"/>
                <w:i w:val="false"/>
                <w:color w:val="000000"/>
                <w:sz w:val="20"/>
              </w:rPr>
              <w:t>
сертификационный курс (для специализации*)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PhD, ученая степень доктора PhD, (кандидаты медицинских наук, доктора медицинских наук) или высшее медицинское образование и опыт управленческой работы в отрасли.</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подтверждения</w:t>
            </w:r>
            <w:r>
              <w:br/>
            </w:r>
            <w:r>
              <w:rPr>
                <w:rFonts w:ascii="Times New Roman"/>
                <w:b w:val="false"/>
                <w:i w:val="false"/>
                <w:color w:val="000000"/>
                <w:sz w:val="20"/>
              </w:rPr>
              <w:t>результатов непрерывного</w:t>
            </w:r>
            <w:r>
              <w:br/>
            </w:r>
            <w:r>
              <w:rPr>
                <w:rFonts w:ascii="Times New Roman"/>
                <w:b w:val="false"/>
                <w:i w:val="false"/>
                <w:color w:val="000000"/>
                <w:sz w:val="20"/>
              </w:rPr>
              <w:t>профессионального развития,</w:t>
            </w:r>
            <w:r>
              <w:br/>
            </w:r>
            <w:r>
              <w:rPr>
                <w:rFonts w:ascii="Times New Roman"/>
                <w:b w:val="false"/>
                <w:i w:val="false"/>
                <w:color w:val="000000"/>
                <w:sz w:val="20"/>
              </w:rPr>
              <w:t>присвоения и подтверждения</w:t>
            </w:r>
            <w:r>
              <w:br/>
            </w:r>
            <w:r>
              <w:rPr>
                <w:rFonts w:ascii="Times New Roman"/>
                <w:b w:val="false"/>
                <w:i w:val="false"/>
                <w:color w:val="000000"/>
                <w:sz w:val="20"/>
              </w:rPr>
              <w:t>уровня квалификации работников</w:t>
            </w:r>
            <w:r>
              <w:br/>
            </w:r>
            <w:r>
              <w:rPr>
                <w:rFonts w:ascii="Times New Roman"/>
                <w:b w:val="false"/>
                <w:i w:val="false"/>
                <w:color w:val="000000"/>
                <w:sz w:val="20"/>
              </w:rPr>
              <w:t>системы здравоохранения</w:t>
            </w:r>
          </w:p>
        </w:tc>
      </w:tr>
    </w:tbl>
    <w:bookmarkStart w:name="z200" w:id="126"/>
    <w:p>
      <w:pPr>
        <w:spacing w:after="0"/>
        <w:ind w:left="0"/>
        <w:jc w:val="left"/>
      </w:pPr>
      <w:r>
        <w:rPr>
          <w:rFonts w:ascii="Times New Roman"/>
          <w:b/>
          <w:i w:val="false"/>
          <w:color w:val="000000"/>
        </w:rPr>
        <w:t xml:space="preserve"> Очередные уровни квалификации</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образования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квалификации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Квалификационная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Наличие непрерывного стажа работы по заявляемой специальности и (или) специализации с даты получения предыдущего уровня квалификации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Послесреднее образование (прикладной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(академический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медицинское образование (интернатура)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образование (клиническая ординатура, переподготовка,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кандидата медицинских наук, доктора медицинских наук, PhD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характеристикам должностей </w:t>
            </w:r>
            <w:r>
              <w:br/>
            </w:r>
            <w:r>
              <w:rPr>
                <w:rFonts w:ascii="Times New Roman"/>
                <w:b w:val="false"/>
                <w:i w:val="false"/>
                <w:color w:val="000000"/>
                <w:sz w:val="20"/>
              </w:rPr>
              <w:t xml:space="preserve">работников </w:t>
            </w:r>
            <w:r>
              <w:br/>
            </w:r>
            <w:r>
              <w:rPr>
                <w:rFonts w:ascii="Times New Roman"/>
                <w:b w:val="false"/>
                <w:i w:val="false"/>
                <w:color w:val="000000"/>
                <w:sz w:val="20"/>
              </w:rPr>
              <w:t>системы здравоохранения</w:t>
            </w:r>
          </w:p>
        </w:tc>
      </w:tr>
    </w:tbl>
    <w:bookmarkStart w:name="z203" w:id="127"/>
    <w:p>
      <w:pPr>
        <w:spacing w:after="0"/>
        <w:ind w:left="0"/>
        <w:jc w:val="left"/>
      </w:pPr>
      <w:r>
        <w:rPr>
          <w:rFonts w:ascii="Times New Roman"/>
          <w:b/>
          <w:i w:val="false"/>
          <w:color w:val="000000"/>
        </w:rPr>
        <w:t xml:space="preserve"> Алфавитный указатель должностей работников системы здравоохранения</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Наименования должностей руководителей, специалистов и других 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Параграф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страницы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руководителей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8"/>
          <w:p>
            <w:pPr>
              <w:spacing w:after="20"/>
              <w:ind w:left="20"/>
              <w:jc w:val="both"/>
            </w:pPr>
            <w:r>
              <w:rPr>
                <w:rFonts w:ascii="Times New Roman"/>
                <w:b w:val="false"/>
                <w:i w:val="false"/>
                <w:color w:val="000000"/>
                <w:sz w:val="20"/>
              </w:rPr>
              <w:t>
Руководитель организации (генеральный директор, директор) организаций здравоохранения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w:t>
            </w:r>
          </w:p>
          <w:bookmarkEnd w:id="128"/>
          <w:p>
            <w:pPr>
              <w:spacing w:after="20"/>
              <w:ind w:left="20"/>
              <w:jc w:val="both"/>
            </w:pPr>
            <w:r>
              <w:rPr>
                <w:rFonts w:ascii="Times New Roman"/>
                <w:b w:val="false"/>
                <w:i w:val="false"/>
                <w:color w:val="000000"/>
                <w:sz w:val="20"/>
              </w:rPr>
              <w:t>
и (или) организации здравоохранения, осуществляющих деятельность в сфере санитарно-эпидемиологического благополучия населения, ядерной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и (или) организации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(по санитарно-эпидемиологической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(старший) сестра (брат) медицинская (медицинский) (старший фельдшер, старший акушер),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 заведующий микробиологической лабораторией организации в сфере санитарно-эпидемиологического благополучия населения, начальник отдела приема и отбора проб в организации санитарно-эпидемиологической службы, начальник отдела санитарно-эпидемиологической и лабораторной аналитики, начальник отдела метрологии и технического обслуживания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сестринскому 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сестра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организаций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и послевузовским медицинским образованием, образованием в области общественного здоровья и менеджмента здравоохранения, санитарно-эпидемиологического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участковый и (или) врач общей врачебной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(специалист профильный)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Врач-эксперт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судебно-медицинский эксперт (общего экспертного,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судебно-медицинский эксперт (судебно-биологического, химико-токсикологического, молекулярно-генетического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координатор трансплантационный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Врач-стажер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 по персоналу (HR-менеджер (ЭйЧар-менеджер))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 (или) специалист общественного здравоохранения (валеолог, эпидемиолог, статистик, методист)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(или специалист)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Сестра (брат) старшая (старший) медицинская (медицинский) (старший фельдшер, старший акушер)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 санитарно-эпидемиологической службы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биобезопасности в организации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приему и отбору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 VAD (ВАД) (Специалист по механической поддержке кровообращения)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высшим и послевузовским фармацевтическим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 (провизор)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по производству лекарственных средств,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управлению качеством в фармации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радиофармацевт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немедицинским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 сфере санитарно-эпидемиологической службы (биолог, зоолог или эпизоотолог, энтомолог)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качеству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качеству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биобезопасности в организации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Инженер-дозиметрист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сервисному обслуживанию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циклотрона производства радиофармацевтических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Радиохимик-технолог по производству радиофармацевтических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Радиохимик-аналитик по контролю качества радиофармацевтических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обеспечения качества радиофармацевтических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вентиляции объектов с открытыми источниками ионизирующих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систем сбора, хранения и сброса жидких радиоактивных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физик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технологических и медицинских газов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системам теплоснабжения, вентиляции и кондиционированию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водоснабжению и водоотведению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контрольно-измерительных приборов и автоматики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Инженер-медицинский физик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лучевого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эмбриолог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послесредним медицинским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расширенной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медицинским образованием, образованием санитарно-эпидемиологического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(акушерка)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участковая (участковый) и (или) сестра (брат) медицинская (медицинский) общей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медицинская(медицинский) (специализированная (специализированный)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медицинского пункта в организациях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диетическая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стоматологический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врача-стоматолога (ассистент стоматолога)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зубной (лаборант зубопротезного отделения, кабинета)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и оптикометрист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лечебной физкультуре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эпидемиолога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санитарно-эпидемиологического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Инструктор-дезинфектор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 в сфере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младшая(младший) медицинская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медицинский 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радиоизотопный (радионуклидной)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(медицинский) сестра и или брат лучевого оборудования (технолог радиотерапии)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фармацевтическим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младшего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(санитарка)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немедицинским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контроля качества радиофармацевтических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контрольно-измерительных приборов и автоматики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системам теплоснабжения, вентиляции и кондиционированию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водоснабжению и водоотведению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Техник-дозиметрист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энтомолога (зоолога)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квалификационным</w:t>
            </w:r>
            <w:r>
              <w:br/>
            </w:r>
            <w:r>
              <w:rPr>
                <w:rFonts w:ascii="Times New Roman"/>
                <w:b w:val="false"/>
                <w:i w:val="false"/>
                <w:color w:val="000000"/>
                <w:sz w:val="20"/>
              </w:rPr>
              <w:t>характеристикам должностей</w:t>
            </w:r>
            <w:r>
              <w:br/>
            </w:r>
            <w:r>
              <w:rPr>
                <w:rFonts w:ascii="Times New Roman"/>
                <w:b w:val="false"/>
                <w:i w:val="false"/>
                <w:color w:val="000000"/>
                <w:sz w:val="20"/>
              </w:rPr>
              <w:t>работников системы</w:t>
            </w:r>
            <w:r>
              <w:br/>
            </w:r>
            <w:r>
              <w:rPr>
                <w:rFonts w:ascii="Times New Roman"/>
                <w:b w:val="false"/>
                <w:i w:val="false"/>
                <w:color w:val="000000"/>
                <w:sz w:val="20"/>
              </w:rPr>
              <w:t>здравоохранения</w:t>
            </w:r>
          </w:p>
        </w:tc>
      </w:tr>
    </w:tbl>
    <w:bookmarkStart w:name="z207" w:id="129"/>
    <w:p>
      <w:pPr>
        <w:spacing w:after="0"/>
        <w:ind w:left="0"/>
        <w:jc w:val="left"/>
      </w:pPr>
      <w:r>
        <w:rPr>
          <w:rFonts w:ascii="Times New Roman"/>
          <w:b/>
          <w:i w:val="false"/>
          <w:color w:val="000000"/>
        </w:rPr>
        <w:t xml:space="preserve"> Перечень наименований должностей служащих, предусмотренных настоящим справочником, с указанием их наименований по ранее действовавшим квалификационным характеристикам должностей работников системы здравоохранения</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Наименования должностей руководителей и специалистов в ранее действовавших квалификационных характеристиках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Наименования должностей руководителей и специалистов, размещенных в настоящем справочнике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руководителей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руководителей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0"/>
          <w:p>
            <w:pPr>
              <w:spacing w:after="20"/>
              <w:ind w:left="20"/>
              <w:jc w:val="both"/>
            </w:pPr>
            <w:r>
              <w:rPr>
                <w:rFonts w:ascii="Times New Roman"/>
                <w:b w:val="false"/>
                <w:i w:val="false"/>
                <w:color w:val="000000"/>
                <w:sz w:val="20"/>
              </w:rPr>
              <w:t>
Руководитель организации (генеральный директор, директор)</w:t>
            </w:r>
          </w:p>
          <w:bookmarkEnd w:id="130"/>
          <w:p>
            <w:pPr>
              <w:spacing w:after="20"/>
              <w:ind w:left="20"/>
              <w:jc w:val="both"/>
            </w:pPr>
            <w:r>
              <w:rPr>
                <w:rFonts w:ascii="Times New Roman"/>
                <w:b w:val="false"/>
                <w:i w:val="false"/>
                <w:color w:val="000000"/>
                <w:sz w:val="20"/>
              </w:rPr>
              <w:t>
организаций здравоохранения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(генеральный директор, директор) организаций здравоохранения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ядерной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или организации в сфере обращения лекарственных средств и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и (или) организации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(по санитарно-эпидемиологической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медицинская сестра или старший медицинский брат (старший фельдшер, старший акушер),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(старший) сестра (брат) медицинская (медицинский) (старший фельдшер, старший акушер),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 заведующий микробиологической лабораторией организации в сфере санитарно-эпидемиологического благополучия населения, начальник отдела приема и отбора проб в организации санитарно-эпидемиологической службы, начальник отдела санитарно-эпидемиологической и лабораторной аналитики, начальник отдела метрологии и технического обслуживания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сестринскому 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сестринскому 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сестра медицинская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сестра медицинская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и послевузовским 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и послевузовским медицинским образованием, образованием в области общественного здоровья и менеджмента здравоохранения, санитарно-эпидемиологического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участковый и (или) врач общей врачебной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участковый и (или) врач общей врачебной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(специалист профильный)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(специалист профильный)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судебно-медицинский эксперт (общего экспертного,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судебно-медицинский эксперт (общего экспертного,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судебно-медицинский эксперт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судебно-медицинский эксперт (судебно-биологического, химико-токсикологического, молекулярно-генетического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координатор трансплантационный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Врач-стажер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 по персоналу (HR-менеджер (ЭйЧар-менеджер))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 (или) специалист общественного здравоохранения (валеолог, эпидемиолог, статистик, методист)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 (или) специалист общественного здравоохранения (валеолог, эпидемиолог, статистик, методист)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(или специалист)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(или специалист)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или брат старшая(-ий) медицинская(-ий) (старший фельдшер, старший акушер)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старшая (старший) медицинская (медицинский) (старший фельдшер, старший акушер)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биобезопасности в организации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приему и отбору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Координатора VAD (ВАД) (Специалист по механической поддержке кровообращения)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высшим и послевузовским фармацевтическим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высшим и послевузовским фармацевтическим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(провизор)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по производству лекарственных средств,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по производству лекарственных средств,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управлению качеством в фармации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радиофармацевт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немедицинским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немедицинским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 сфере санитарно-эпидемиологической службы (биолог, зоолог или эпизоотолог, энтомолог)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 сфере санитарно-эпидемиологической службы (биолог, зоолог или эпизоотолог, энтомолог)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в области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в области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качеству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качеству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биобезопасности в организации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Инженер-дозиметрист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сервисному обслуживанию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психолог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циклотрона производства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Радиохимик-технолог по производству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Радиохимик-аналитик по контролю качества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обеспечения качества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вентиляции объектов с открытыми источниками ионизирующих излучений.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систем сбора, хранения и сброса жидких радиоактивных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радиационной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физик.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технологических и медицинских газов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системам теплоснабжения, вентиляции и кондиционированию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водоснабжению и водоотведению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контрольно-измерительных приборов и автоматики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Инженер-медицинский физик.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лучевого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эмбриолог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послесредним 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или (брат) медицинская (медицинский) расширенной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расширенной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(акушерка)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Участковая (-ый) сестра (брат) медицинская(-ий) и (или) сестра (брат) медицинская(-ий)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участковая (участковый) и (или) сестра (брат) медицинская (медицинский)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медицинская(-ий) (специализированная(-ый)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(специализированная (специализированный)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и (или) брат медицинская (-ий) медицинского пункта в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медицинского пункта в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диетическая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диетическая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стоматологический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стоматологический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Зубной врач (дантист)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врача-стоматолога (ассистент стоматолога)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врача-стоматолога (ассистент стоматолога)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Зубной техник (лаборант зубопротезного отделения, кабинета)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зубной (лаборант зубопротезного отделения, кабинета)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и оптикометрист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и оптикометрист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лечебной физкультуре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лечебной физкультуре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регистратор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фельдшер (помощник врача гигиениста и эпидемиолога, паразитолога, фельдшер-лаборант,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эпидемиолога*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энтомолога (зоолога)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санитарно-эпидемиологического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Инструктор-дезинфектор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Инструктор-дезинфектор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 в сфере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 в сфере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младшая(-ий) медицинская(-ий)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младшая (младший) медицинская(медицинский)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медицинский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радиоизотопный (радионуклидной)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(медицинский) сестра и или брат лучевого оборудования (технолог радиотерапии)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фармацевтическим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фармацевтическим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 фармацевта (провизора)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младшего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младшего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(санитарка)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техническим и профессиональным немедицинским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контроля качества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контрольно-измерительных приборов и автоматики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системам теплоснабжения, вентиляции и кондиционированию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водоснабжению и водоотведению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Техник-дозиметрист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энтомолога (зоолога)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