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bb30" w14:textId="738b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4 июня 2021 года № 195/НҚ "Об утверждении Правил определения стоимости исследований, консалтинговых услуг и государственного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июля 2025 года № 361/НҚ. Зарегистрирован в Министерстве юстиции Республики Казахстан 17 июля 2025 года № 36463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4 июня 2021 года № 195/НҚ "Об утверждении Правил определения стоимости исследований, консалтинговых услуг и государственного задания" (зарегистрирован в Реестре государственной регистрации нормативных правовых актов за № 22969).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 инноваций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