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2e61" w14:textId="63d2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июля 2025 года № 218. Зарегистрирован в Министерстве юстиции Республики Казахстан 17 июля 2025 года № 36461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218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2011 года № 201 "Об утверждении Правил ремонта судов" (зарегистрирован в Реестре государственной регистрации нормативных правовых актов за № 6938):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ремонта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настоящих Правилах используются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ремонт – неплановый ремонт судна, выполняемый для устранения повреждений, вызванных аварийным случаем;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швартовные испытания – технологический этап приемосдаточных испытаний по проверке качества монтажа и регулировки оборудования, предварительного опробования под нагрузкой главной энергетической установки, вспомогательных механизмов, систем и устройств, обеспечивающих работоспособность и безопасность судна;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ремонтная ведомость – являются основным сметным, технологическим и организационным документом в системе судоремонта для среднего и текущего ремонтов серийных судов. Единая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ремонтная ведомость – являются основным сметным, технологическим и организационным документом в системе судоремонта для среднего и текущего ремонтов судов несерийной постройки. Индивидуальная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 – все типы судоподъемных сооружений и устройств, обеспечивающих свободный доступ к подводной части корпуса для выполнения ремонтных работ, в том числе камеры шлюзов;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построечные характеристики – характеристики, действовавшие на момент постройки судна (элемента, узла);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– комплекс операций по восстановлению исправного или работоспособного состояния судна на определенные интервалы времени в объеме принятого заказа;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ремонта – судоремонтное предприятие или физическое лицо, имеющее Свидетельство о признании Регистра судоходства;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ходовые испытания – технологический этап приемосдаточных испытаний по проверке спецификационных параметров и режимов работы оборудования (главной энергетической установки, рулевого и якорного устройств, средств навигации, и радиосвязи), а также судоходных качеств судна;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плановый ремонт судна – ремонт судна, постановка на который осуществляется в соответствии с требованиями нормативно-технической документации;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внеплановый ремонт судна – ремонт судна, постановка на который осуществляется без предварительного назначения;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слипование (докование) судов - совокупность операций и мероприятий, обеспечивающих подъем судна из воды для освидетельствования или ремонта подводной части;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механико-судовая служба – служба или лицо ответственное за ремонт судна назначенное судовладельцем.";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Периодичность проведения средних ремонтов для судов различных типов и назначений устанавливается судовладельцем на основании определения технического состояния судна в соответствии с требованиями Регистра судоходства.";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При техническом состоянии судна, соответствующем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 в Реестре государственной регистрации нормативных правовых актов за № 6991), сроки постановки судна на капитальный ремонт отодвигаются на основании утвержденного Регистром судоходства заключения специальной технической комиссии судовладельца, в состав которой входит представитель Регистра судоходства.";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Поднадзорные Регистру судоходства элементы судна, по которым судовладельцем заказаны отдельные работы, предъявляются после ремонта исполнителем ремонта судовладельцу в объеме, принятом исполнителем ремонта к исполнению. Предъявление этих элементов Регистру судоходства осуществляет судовладелец. При этом исполнитель ремонта оказывает содействие судовладельцу и устраняет замечания Регистра судоходства по работам, выполненным исполнителем ремонта.".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 (зарегистрирован в Реестре государственной регистрации нормативных правовых актов за № 6969):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плавания, утвержденных указанным приказом: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Документы, необходимые при постановке на технический учет судна, построенного, переоборудованного, модернизированного без технического наблюдения:";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Документы, необходимые для постановки судна на технический учет при модернизации, переоборудовании или обновлении судна с изменением его типа и назначения: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о модернизации, переоборудовании или обновлении судна;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модернизации, переоборудования или обновления судна, спроектированный организацией, имеющей признание Регистр судоходства, и согласованный с Регистром судоходства;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технической приемки готовых изделий (оригиналы и копии), (по каждому обновленному, переоборудованному или модернизированному элементу);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на механизмы, оборудования и снабжение;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приемочных испытаний.";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Работник Регистра судоходства не проводит освидетельствование, если судно или его элемент окажутся не подготовленными к освидетельствованию.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 Регистра судоходства в акте освидетельствования излагает причины отказа в освидетельствовании с их обоснованием и в течение пятнадцати календарных дней направляет судовладельцу (представителю судовладельца) или капитану судна оригинал акта освидетельствования посредством почтовой связи и его копию посредством электронной почты.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судовладельцем выявленных недостатков, указанных в акте освидетельствования, судно предъявляется к освидетельствованию повторно.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в электронном формате направляется в Регистр судоходства и хранится в формуляре регионального работника Регистра судоходства до даты снятия судна с технического учета Регистра судоходства.";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Формуляр ведется отдельно на каждое судно и содержит электронные копии выданных на судно актов и свидетельств.".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216 "Об утверждении Правил освидетельствования судов в эксплуатации" (зарегистрирован в Реестре государственной регистрации нормативных правовых актов за № 6991):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судов в эксплуатации, утвержденных указанным приказом: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установка для обработки сточных вод – установка, в которой сточные воды подвергаются очистке и обеззараживанию;";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устройство для обработки мусора – устройство для измельчения и уменьшения объема мусора;";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Судно предъявляется к классификационному освидетельствованию один раз в пять лет, начиная от даты первоначального освидетельствования, проведенного после постройки судна, или последнего классификационного освидетельствования судна.";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после выполнения требований, предъявленных при ежегодном, классификационном освидетельствовании, в результате которого судно было найдено в негодном техническом состоянии. Срок следующего ежегодного, классификационного освидетельствования отсчитывается от даты предыдущего ежегодного, классификационного освидетельствования;";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Расчеты достаточной прочности корпусов проводит Регистр судоходства или организация, имеющая признание Регистра судоходства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 в Реестре государственной регистрации нормативных правовых актов за № 6993).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предъявляется к внеочередному освидетельствованию после выполнения расчетных обоснований достаточной прочности корпусов.";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137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согласованные с Регистром судоходства документы, выдаваемые организациями на производимые ими материалы и изделия или лабораториями на проведенные ими испытания.";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Регистр судоходства признает полностью или частично документы, выданные другими классификационными организациями, на основании договоров или соглашений между Регистром судоходства и данными организациями о сотрудничестве и взаимозамещении.";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"157. При очередном освидетельствовании металлических корпусов выборочно осматриваются следующие составные части корпусов и надстроек с применением измерительных приборов, инструментов:";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Если при ежегодном освидетельствовании корпуса судна обнаружены повышенный износ или деформация корпуса, то есть его техническое состояние существенно ухудшилось по сравнению с предыдущим освидетельствованием, работник Регистра судоходства запрашивает слипование судна для осмотра и измерения остаточных толщин и параметров деформаций, с применением дефектоскопа, толщиномера и штангенциркуля.";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"368. Путем выборочного контроля работник Регистра судоходства проверяет, что индивидуальные спасательные средства, в случае истечения их срока эксплуатации, проверены и испытаны, с постановкой штампа о ежегодной проверке и испытаний на спасательных кругах, жилетах с указанием даты проверки и испытаний.";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документов Регистра судоходства: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РС-4.0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Оформляется на основании положительных результатов технического наблюдения за изготовлением, испытанием материалов и изделий</w:t>
            </w:r>
          </w:p>
        </w:tc>
      </w:tr>
    </w:tbl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25, следующего содержания: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25.РС-4.1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о типовом одобрении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Выдается организации-изготовителю на основании положительных результатов освидетельствования и испытания типового материала или изделия, соответствующего требованиям правил Регистра судоходства</w:t>
            </w: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273 "Об утверждении Правил классификации и постройки морских судов" (зарегистрирован в Реестре государственной регистрации нормативных правовых актов за № 6982):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и постройки морских судов, утвержденных указанным приказом: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"92) наплавленный металл – металл, получающийся в результате расплавления электродов или проволоки и не содержащий практически заметной примеси основного металла; 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отводящий провод – провод, электрически соединяющий молние-уловитель с заземлением;";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Приостановленный,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класс судна восстанавливается при положительных результатах периодического или внеочередного освидетельствования, выполненного Регистром судоходства при предъявлении судна. При этом, в случаях вывода судна из эксплуатации на продолжительный (более трех месяцев) период объем освидетельствования для восстановления класса судна устанавливается Регистром судоходства с учетом возраста судна, его состояния и срока вывода его из эксплуатации.";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когда восстановление класса, приостановленного, как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Регистру судоходства и/или судовладельцу невозможным;";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 присвоением класса Регистр судоходства принимает на технический учет суда или плавучие сооружения и снимает их с технического учета при снятии или аннулировании класса.";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342 строку, порядковый номер 25, изложить в следующей редакции: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Санитарно-бытовых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</w:tr>
    </w:tbl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344 строку, порядковый номер 4, изложить в следующей редакции: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Забортная вода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Осушительная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 из санитарно-бытовых помещений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(внутренние)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с открытых палуб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Водопожарная 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водораспыления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Пенотушения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Мойки танков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нефтью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463: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знак сноски "1" исключить;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"1" исключить.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 в Реестре государственной регистрации нормативных правовых актов за № 8861):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Графиком мероприятий по выставлению (снятию) и обслуживанию знаков навигационного оборудования устанавливается протяженность внутренних водных путей, сроки действия навигационного оборудования, гарантированные габариты судового хода с указанием проектного уровня воды и опорного водомерного гидропоста либо минимального расхода воды в створах гидроэлектростанции для обеспечения гарантированных габаритов судового хода, количество навигационных знаков.";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состав изыскательских работ, выполняемых на внутренних водных путях с целью содержания судовых ходов, входит: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 по созданию и установке планового и высотного обоснований (геодезическая основа для производства изыскательских работ) для выполнения русловых съемок и гидрологических изысканий;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обследования состояния судового хода с начала навигации для выявления наиболее затруднительных участков;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очередности и сроков проведения путевых работ;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первичных, повторных и контрольных русловых съемок, необходимых для проектирования и планирования путевых работ, определения их эффективности;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трассирование дноуглубительных прорезей, вынос их в натуру, вынос в натуру проектов выправительных сооружений;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укрупненных планов прорезей и подсчет объемов дноуглубительных работ;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мест отвалов извлекаемого грунта;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карт внутренних водных путей и схем судовых ходов.";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22-2, 22-3 и 22-4 следующего содержания: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Расчет объема извлекаемого грунта на прорези производится предприятием уполномоченного органа посредством инструментов программного обеспечения.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Работа русловой изыскательской партии производится согласно плану проведения изыскательских работ, составляемому до конца года, предшествующего планируемому.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навигационный период план проведения изыскательских работ корректируется в пределах утвержденного объема.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В межнавигационный период изыскательские работы выполняются следующим образом: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окончании навигации специалисты русловой изыскательской партии производят камеральную обработку всего снятого навигационного материала и готовят альбом планов перекатов на бумажных и цифровых носителях;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разработки проекта путевых работ специалистами русловой изыскательской партии на основе съемок разрабатываются схемы производства дноуглубительных, выправительных и дноочистительных работ, расчеты объемов работ и места отвала грунта.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22-4. В навигационный период русловые изыскательские партии производят съемки согласно плану проведения изыскательских работ и ежемесячному календарному графику их проведения, утвержденным предприятием уполномоченного органа. 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съемка дноуглубительных прорезей выполняется специалистами русловой изыскательской партии с участием представителей территориальных подразделений уполномоченного органа.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отчет, составляемый на основе рабочего журнала изыскательских работ, и наряд-задания, заполняемые руководителем русловой изыскательской партии, сдаются в службу эксплуатации пути (или в иную службу, выполняющую аналогичные функции) и хранятся в течение пяти лет.";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В зависимости от степени интенсивности судоходства и потребности движения судов по внутренним водным путям в ночное время навигационное оборудование может быть неосвещаемым, светоотражающим или освещаемым.".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162 "Об утверждении Правил плавания и стоянки судов в морских портах Республики Казахстан и на подходах к ним" (зарегистрирован в Реестре государственной регистрации нормативных правовых актов за № 12193):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стоянки судов в морских портах Республики Казахстан и на подходах к ним,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 заходе (выходе) в морской порт, плавании и стоянке в его акватории с морских судов взимается плата за обязательные услуги морского порта, оказываемые владельцем морского порта (оператором морского терминала) и навигационным центром,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77 "Об утверждении перечня обязательных услуг морского порта" (зарегистрирован в Реестре государственной регистрации нормативных правовых актов за № 10906).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навигационного центра, входящие в состав обязательных услуг морского порта, оказываются по ценам, утверждаемым уполномоченным органом в сфере торгового мореплавания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 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плата за услуги навигационного центра не взимается с военных кораблей и судов Военно-Морских Сил Вооруженных Сил Республики Казахстан и Пограничной службы Комитета национальной безопасности Республики Казахстан, а также судов, привлекаемых государственными органами, для принятия мер по предупреждению и (или) ликвидации чрезвычайных ситуаций природного и техногенного характера, участия в мероприятиях по повышению готовности к ним (учениях, тренировках).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Владельцем морского порта (оператором морского терминала) предоставляются скидки на обязательные услуги морского порта, не регулируемые государством, на условиях и в порядке им установленных, при заходе в порт судов, приписанных к данному порту и совершающих международные перевозки, для внегрузовых операций (пополнение запасов, бункеровка, сдача отходов или иная вынужденная необходимость) в связи с нахождением в море свыше срока автономной работы судна.";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163 "Об утверждении Перечня судовых документов, Правил ведения судовых документов и Требований к судовым документам" (зарегистрирован в Реестре государственной регистрации нормативных правовых актов за № 10649):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судовым документам, утвержденных указанным приказом:</w:t>
      </w:r>
    </w:p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Все журналы на судах, эксплуатирующихся за пределами Каспийского моря без захода в морские порты Республики Казахстан, ведутся исключительно в соответствии с требованиями и по форме, предусмотренными СОЛАС 74/78, МАРПОЛ 73/78, резолюциями Международной морской организации. 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журналы, указанные в части первой настоящего пункта, пронумеровываются и не подлежат заверению капитаном морского порта регистрации судна.".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февраля 2016 года № 219 "Об утверждении Правил перевозок пассажиров, багажа и грузов на внутреннем водном транспорте" (зарегистрирован в Реестре государственной регистрации нормативных правовых актов за № 13551):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перевозок грузов на внутреннем водном транспорте, утвержденные указанным приказом:</w:t>
      </w:r>
    </w:p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Отчетность о плавании судов по судоходным водным путям составляется уполномоченным органом в сфере водного транспорта после завершения навигационного периода на основании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 августа 2019 года № 602 "Об утверждении правил применения цен (тарифов) за обязательные услуги морского порта" (зарегистрирован в Реестре государственной регистрации нормативных правовых актов за № 19199):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цен (тарифов) за обязательные услуги морского порта,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Перечень обязательных услуг входят: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корабельные;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навигационные;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проход каналом;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причальные;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якорные;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швартовые;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природоохранных мероприятий;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карантинные: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(тариф) за корабельные услуги применяется при каждом входе в порт и выходе судна из порта и устанавливается за каждую единицу валовой вместимости судна;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навигационных услуг с использованием системы управления движением судов осуществляется на платной основе по ценам (тарифам),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навигационных услуг с использованием системы управления движением судов осуществляется в соответствии с Правилами плавания и стоянки судов в морских портах Республики Казахстан и на подходах к ним,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162 (зарегистрирован в Реестре государственной регистрации нормативных правовых актов за № 12193).</w:t>
      </w:r>
    </w:p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оказание навигационных услуг с использованием системы управления движением судов устанавливается за единицу валовой вместимости судна, указанной в мерительном свидетельстве судна и применяется за заход судна в зону действия системы управления движением судов и отдельно за выход судна из зоны действия системы управления движением судов.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цены (тарифа) за оказание навигационных услуг с использованием системы управления движением судов для судов, не имеющих мерительного свидетельства, производится по условному объему судна, исчисляемому в кубических метрах, путем произведения трех величин судна – наибольшей длины, наибольшей ширины и наибольшей высоты борта судна, указанных в судовых документах, с применением коэффициента 0,35.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вместимость баржебуксирных составов, караванов и прочих составных плавучих объектов (в том числе плотов) при расчете объема навигационных услуг с использованием системы управления движением судов определяется как сумма валовых вместимостей всех элементов составных плавучих объектов. При отсутствии валовой вместимости у плавучих объектов расчет производится по условному объему плавучего объекта, исчисленного в кубических метрах, путем произведения трех величин – наибольшей длины, наибольшей ширины и наибольшей высоты плавучего объекта, указанных в судовых документах или иных документах плавучего объекта с применением коэффициента 0,35.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за навигационные услуги порта с использованием средств навигационной обстановки применяются при каждом входе в порт и выходе судна из порта и устанавливаются за каждую единицу валовой вместимости судна.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навигационные услуги не применяется к военным кораблям и судам Военно-Морских Сил Вооруженных Сил Республики Казахстан и Пограничной службы Комитета национальной безопасности Республики Казахстан, а также судам, привлекаемым государственными органами, для принятия мер по предупреждению и (или) ликвидации чрезвычайных ситуаций природного и техногенного характера, участия в мероприятиях по повышению готовности к ним (учениях, тренировках);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(тариф) за проход каналом применяется при каждом прохождении канала в один конец и устанавливается за каждую единицу валовой вместимости судна;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(тариф) за использование причала под грузовыми операциями применяется за стоянку судна у причала под грузовыми операциями и устанавливается на каждую единицу валовой вместимости судна и производится с судов, стоящих у причала (исключая рейдовый причал).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использование причала для вспомогательных (вне грузовых) операций применяется за время стоянки судна у причала и устанавливается за каждую единицу валовой вместимости судна за время стоянки у причала и производится с судов, стоящих у причала (исключая рейдовый причал);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(тариф) за якорную услугу применяется за якорную стоянку судам на рейде и/или у причала и устанавливается за каждую единицу валовой вместимости судна;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цена (тариф) за швартовые услуги применяется за работу швартовщиков по разноске швартовых концов, отшвартовку и перетяжку судов.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(тариф) за швартовые услуги устанавливается за одну операцию;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цена (тариф) за природоохранные мероприятия устанавливается за каждые сутки стоянки судна в порту;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цена (тариф) за карантинные услуги устанавливается за один судозаход.";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"Размеры коэффициентов риска устанавливаются владельцем морского порта, в отношении услуг навигационного центра устанавливаются ведомством уполномоченного органа, осуществляющим реализацию государственной политики в сфере торгового мореплавания.".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24 апреля 2023 года № 277 "Об утверждении Правил освидетельствования морских судов" (зарегистрирован в Реестре государственной регистрации нормативных правовых актов за № 32360):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морских судов,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осуществлении классификационной деятельности Регистр судоходства проводит следующие виды освидетельствований: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первоначальное;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очередное;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ежегодное;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промежуточное (доковое);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внеочередное;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классификационное.";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6 главы 2 изложить в следующей редакции:</w:t>
      </w:r>
    </w:p>
    <w:bookmarkStart w:name="z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Классификационное освидетельствование";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изложить в следующей редакции:</w:t>
      </w:r>
    </w:p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после выполнения требований, предъявленных при ежегодном, классификационном, промежуточном (доковом), внеочередном освидетельствовании, в результате которого установлено, что судно в негодном техническом состоянии. Срок следующего ежегодного освидетельствования отсчитывается от даты предыдущего ежегодного освидетельствования;";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Годными для перегона морем признаются суда, прошедшие промежуточное (доковое, слиповое) освидетельствование не более чем за 36 месяцев до перегона и не имеющие цементных заливок и других временных заделок в корпусе.";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После завершения перегона морем суда предъявляются к внеочередному освидетельствованию, кроме судов, перегоняемых для прохождения промежуточного (докового), очередного освидетельствования в доке на слипе.";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223 изложить в следующей редакции:</w:t>
      </w:r>
    </w:p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согласованные с Регистром судоходства документы, выдаваемые организациями на производимые ими материалы и изделия или лабораториями на проведенные ими испытания.";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Регистр судоходства признает полностью или частично документы, выданные другими классификационными организациями, на основании договоров или соглашений между Регистром судоходства и данными организациями о о сотрудничестве и взаимозамещении.";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"Обеспечивается возможность осмотра подпалубного набора. Все цементные заделки, а также установленные без соблюдения требований стандартов временные дублирующие листы удаляются, корпус тщательно зачищается от коррозии, грязи, наростов в местах контроля.";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При очередном освидетельствовании металлических корпусов выборочно осматриваются следующие составные части корпусов и надстроек, с применением измерительных приборов, инструментов:";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"262. Если при ежегодном освидетельствовании корпуса судна обнаружены повышенный износ или деформация корпуса, то есть его техническое состояние существенно ухудшилось по сравнению с предыдущим освидетельствованием, работник Регистра судоходства требует докование (слипование) судна для осмотра и измерения остаточных толщин и параметров деформаций, с применением измерительных приборов и инструментов.";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"265. Техническое состояние корпусов устанавливается по остаточным толщинам основных групп связей, измеренным измерительными приборами и инструментами параметрам деформаций и других дефектов, снижающих общую прочность корпуса и местную прочность отдельных конструкций.";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23 и 25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освидетельствования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</w:t>
            </w:r>
          </w:p>
        </w:tc>
      </w:tr>
    </w:tbl>
    <w:bookmarkStart w:name="z23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Регистра судоходства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Регистра судоходства выдаются как на судно, так и физическим и юридическим лицам в зависимости от целей выдачи документов и вида услуги, оказываемой Регистром судоходства при осуществлении классификационной деятельности.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Регистра судоходства, осуществляющий классификацию и первоначальное освидетельствование судов в постройке, оформляет документы, указанные в пунктах 1, 2, 3, 4, 5, 20, 23 и 24 Таблицы настоящего Приложения.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первоначальном освидетельствовании судна в эксплуатации, а также при смене названия судна все свидетельства заменяются новыми. При смене судовладельца заменяются новыми все свидетельства, в которых указывается судовладелец.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Регистру судоходства представляются документы, указанные в пунктах 20, 23, 24 Таблицы настоящего Приложения, на все головные объекты после постройки, переоборудования и модернизации.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оформленные после постройки судна, направляются Регистру судоходства по почте, работнику Регистра судоходства – вместе с судном под расписку капитана об их получении либо по почте.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перечисленные формы документов, указанные в Таблице настоящего приложения, утверждаются приказом директора Регистра судоходства.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документов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работника Регистра судоход-ства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 судоход-ства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Классификационные свидетельства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MSC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Классификационное свидетельство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и суда смешанного "река-море" плавания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MSC 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Классификационное свидетельство (только для государственной регистрации судна)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предъявления в орган, осуществляющий государственную регистрацию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MSC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годности к плаванию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MSC 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Пассажирское свидетельство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пассажирские морские суда, а также на разъездные суда, используемые для перевозки лиц по договорам перевозки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MSC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предотвращении загрязнения сточными водами и мусором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MSC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предотвращении загрязнения нефтью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MSC 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разовый перегон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при оформлении разрешения при перегоне в морских районах судам, не совершающим международные рейсы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MSC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грузовой марке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класса "Т", не совершающие международные рейсы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MSC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Мерительное свидетельство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класса "Т", не совершающие международные рейсы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MSC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оборудование и 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класса "Т"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MSC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радиооборудование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Выдается на морские суда класса "Т", не совершающие международные рейсы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РС-2.6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допуске сварщика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сварщику (оператору) при допуске к выполнению сварки конструкций, регламентирован-ных частью 5 Правил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MSC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соответствии Правилам предотвращения загрязнения воздушной среды с судов (Приложение VI к Международной конвенции по предотвращению загрязнений с судов)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класса "Т"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MSC 0011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пригодности судна для перевозки опасных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 класса "Т", признанные пригодными для перевозки опасных грузов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MSC 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судна в отстое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MSC 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консервации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на морские 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17.РС-5.0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соответствии Правилам технических средств/оборудова-ния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на механизмы, электрическое и другое оборудование эксплуатировав-шихся судов, предполагаемые к использованию при строительстве нового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MSA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первоначального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по результатам первоначального освидетельствования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MSA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внеочередного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по результатам внеочередного освидетельствования судна или его элементов, если необходимо подробно отразить результаты освидетельствования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MSA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ежегодного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в случаях, когда техническое состояние элементов судна не изменилось по сравнению с предыдущим освидетельствованием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MSA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очередного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по результатам очередного освидетельство-вания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MSA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промежуточного (докового)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по результатам промежуточного (докового) освидетельство-вания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MSA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классификационного освидетельствования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по результатам освидетельствования судна и его элементов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MSA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внутреннего освидетельствования гидравлического испытания сосудов под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при освидетельствовании сосудов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MSA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освидетельствования грузоподъемного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при освидетельство-вании грузоподъемного устройства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РС-4.0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на основании положительных результатов технического наблюдения за изготовлением, испытанием материалов и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27.РС-4.1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типовом одобрении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организации-изготовителю на основании положительных результатов освидетельствования и испытания типового материала или изделия, соответствующего требованиям правил Регистра судоходства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