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b952" w14:textId="a4eb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16 июля 2025 года № 133. Зарегистрирован в Министерстве юстиции Республики Казахстан 17 июля 2025 года № 36460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9881)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возраста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минимального возраста для участия в спортивных соревнованиях по видам 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возраст для участия в спортивных соревнованиях по видам спорта согласно приложению 2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Возрасте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 приказом Министра культуры и спорта Республики Казахстан от 20 октября 2014 года № 42" заменить словами "приложение 1 к приказу Министра культуры и спорта Республики Казахстан от 20 октября 2014 года № 42";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42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возраст для участия в спортивных соревнованиях по видам спорта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(BMX)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 (Флаг-футбол)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Ездовой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 (Плавание в ластах)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пляжное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 Прикладные и технические виды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3.1.1. Автомотоспорт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Автослалом, ралли - спринт, фигурное вождение, дрифт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трековые гонки, автокросс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3.1.2. Авиационный 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Авиамодельный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Национальные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