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9489" w14:textId="e579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15 июля 2025 года № 131. Зарегистрирован в Министерстве юстиции Республики Казахстан 17 июля 2025 года № 36457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туризма и спорта Республики Казахстан, в которые вносятся изменения.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индустрии туризма Министерства туризма и спорта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туризма и спорта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туризма и спорта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2025 года № 131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туризма и спорта Республики Казахстан, в которые вносятся изменения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туризма и спорта Республики Казахстан от 23 октября 2008 года № 01-08/181 "Об утверждении Правил переподготовки и повышения квалификации специалистов в области туристской деятельности" (зарегистрирован в Реестре государственной регистрации нормативных правовых актов под № 5357) следующие изменения: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туризма и спорта Республики Казахстан, утвержденного постановлением Правительства Республики Казахстан от 4 октября 2023 года № 865,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переподготовки и повышения квалификации специалистов в области туристской деятельности,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переподготовки и повышения квалификации специалистов в области туристской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туризма и спорта Республики Казахстан, утвержденного постановлением Правительства Республики Казахстан от 4 октября 2023 года № 865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переподготовки и повышения квалификации специалистов в области туристской деятельности.";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Сотрудник канцелярии услугодателя осуществляет прием, регистрацию документов и передает руководителю услугодателя в день его поступления.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праздниках в Республике Казахстан", прием документов и выдача результатов оказания государственной услуги осуществляется следующим рабочим днем.".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81 "Об утверждении типового договора на туристское обслуживание" (зарегистрирован в Реестре государственной регистрации нормативных правовых актов под № 10604) следующее изменение: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туризма и спорта Республики Казахстан, утвержденного постановлением Правительства Республики Казахстан от 4 октября 2023 года № 865,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249 "Об утверждении форм сведений для приложения к уведомлению о начале турагентской деятельности, деятельности гида, экскурсовода и инструктора туризма, осуществляющих деятельность в Республике Казахстан в качестве индивидуальных предпринимателей" (зарегистрирован в Реестре государственной регистрации нормативных правовых актов под № 11209) следующее изменение: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туризма и спорта Республики Казахстан, утвержденного постановлением Правительства Республики Казахстан от 4 октября 2023 года № 865,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255 "Об утверждении Правил формирования и ведения государственного реестра туристских маршрутов и троп" (зарегистрирован в Реестре государственной регистрации нормативных правовых актов под № 10648) следующие изменения: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туризма и спорта Республики Казахстан, утвержденного постановлением Правительства Республики Казахстан от 4 октября 2023 года № 865,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государственного реестра туристских маршрутов и троп, утвержденных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формирования и ведения государственного реестра туристских маршрутов и троп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туризма и спорта Республики Казахстан, утвержденного постановлением Правительства Республики Казахстан от 4 октября 2023 года № 865.".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сентября 2021 года № 291 "Об утверждении Правил формирования и ведения реестра национальных туристских брендов" (зарегистрирован в Реестре государственной регистрации нормативных правовых актов под № 24545) следующие изменения: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туризма и спорта Республики Казахстан, утвержденного постановлением Правительства Республики Казахстан от 4 октября 2023 года № 865,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реестра национальных туристских брендов, утвержденных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формирования и ведения реестра национальных туристских брендов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туризма и спорта Республики Казахстан, утвержденного постановлением Правительства Республики Казахстан от 4 октября 2023 года № 865 и определяют порядок формирования и ведения реестра национальных туристских брендов (далее – реестр).".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октября 2021 года № 332 "Об утверждении карты туристификации" (зарегистрирован в Реестре государственной регистрации нормативных правовых актов под № 24950) следующее изменение: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туризма и спорта Республики Казахстан, утвержденного постановлением Правительства Республики Казахстан от 4 октября 2023 года № 865,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