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e560f" w14:textId="dde5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24 мая 2018 года № 380 "Об утверждении Правил учета, хранения, систематизации, обобщения и предоставления геологической информации, находящейся в собственности, а также владении и пользовании у государства"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14 июля 2025 года № 258. Зарегистрирован в Министерстве юстиции Республики Казахстан 17 июля 2025 года № 36455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№ 380 "Об утверждении Правил учета, хранения, систематизации, обобщения и предоставления геологической информации, находящейся в собственности, а также владении и пользовании у государства" (зарегистрирован в Реестре государственной регистрации нормативных правовых актов за №17079), следующее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Кодекса Республики Казахстан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систематизации, обобщения и предоставления геологической информации, находящейся в собственности, а также владении и пользовании у государства,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После ознакомления с общей частью отчета юридическое лицо при необходимости подает заявку на безвозмездное получение отчета либо части отчета. Геологическая информация предоставляется в пользования на основании заявки на безвозмездное получение копии/дубликата геологической информации (далее – заявка) по форме согласно приложению 6 к настоящим Правилам. Получение доступа к требуемой геологической информации с Личного кабинета в Интернет-портале minerals.e-qazyna.kz, либо по заказу в виде копии геологической информации на искусственных носителях осуществляется в течение 15 рабочих дней, в указанный срок Оператор обеспечивает предоставление не более 10 отчетов одному недропользователю";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Первичная геологическая информация предоставляется в пользование на основании заявки согласно приложению 6 в виде дубликатов информации на электронном и (или) природных носителях в течение 15 рабочих дней";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Министерства промышленности и строительства Республики Казахстан в установленном законодательством Республики Казахстан порядке обеспечить: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 после его официального опубликования;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промышленности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2025 года № 258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учета,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систематизации, обобщения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предоставления 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находящейся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собственности, а также владении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пользовании у государства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приобретение копии/дубликатов геологической информации Национальному оператору по сбору, хранению, обработке и предоставлению геологической информации АО "НГС" исходящий № ______ дата</w:t>
      </w:r>
    </w:p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геологической информации: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Инвентарный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Автор/наименование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геологической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составления/отбора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геологической информации: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(вторичная/первичная)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 носителя: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(искусственный/природный)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Способ получения: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(выгрузка с в Интернет-портала minerals.e-qazyna.kz, заказ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искусственных/природных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Необходимость доставки: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(требуется (указать адрес доставки)/не требуется)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ФИО (при наличии) физического лица                   (подпись,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или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Место печати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