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3e65" w14:textId="1323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 декабря 2020 года № ҚР ДСМ-229/2020 "Об утверждении правил ведения реестра продукции, не соответствующей требованиям нормативных правовых актов в сфере санитарно-эпидемиологического благополучия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14 июля 2025 года № 65. Зарегистрирован в Министерстве юстиции Республики Казахстан 16 июля 2025 года № 36454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ДСМ-229/2020 "Об утверждении правил ведения реестра продукции, не соответствующей требованиям нормативных правовых актов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21728)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прав потребителей"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продукции, не соответствующей требованиям нормативных правовых актов в сфере санитарно-эпидемиологического благополучия населения,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реестра продукции, не соответствующей требованиям нормативных правовых актов в сфере санитарно-эпидемиологического благополучия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 (далее – Кодекс) и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прав потребителей" и определяют порядок ведения реестра продукции, не соответствующей требованиям нормативных правовых актов в сфере санитарно-эпидемиологического благополучия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анализа опасных факторов и критические точки контроля (далее – ХАССП) – систематическая идентификация, оценка и управление опасными факторами, влияющими на безопасность продукции по всей продовольственной цепочке, путем выявления и оценки потенциальных рисков, которые являются критическими для безопасности пищевых продуктов, при установлении постоянного контроля в критических точках контроля (в английской транскрипции НАССР – Hazard Analysis and Critical Control Points);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контрольный закуп продукции - осуществление органом контроля и надзора покупки в рамках контроля продукции в форме товара;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физические, юридические лица производителя-импортера продукции, представляющие сведения и материалы о продукции с целью исключения продукции с Реестра;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в сфере санитарно-эпидемиологического благополучия населения (далее – государственный орган) – государственный орган, реализующий государственную политику в сфере санитарно-эпидемиологического благополучия населения, контроль и надзор за соблюдением требований, установленных нормативными правовыми актами в сфере санитарно-эпидемиологического благополучия населения и иными законодательными актами Республики Казахстан;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продукции, не соответствующей требованиям нормативных правовых актов в сфере санитарно-эпидемиологического благополучия населения (далее – Реестр) – перечень продукции, не соответствующей требованиям нормативных правовых актов в сфере санитарно-эпидемиологического благополучия населения.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 контрольному закупу и санитарно-эпидемиологической экспертизе продукции, с указанием перечня продукции в электронном виде, формируется территориальными подразделениями и направляется в государственный орган ежемесячно к 5 числу месяца по форме, указанной в приложении 2 настоящих Правил.";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Ведение реестра осуществляется посредством ежемесячного размещения на интернет-ресурсе государственного органа перечня не соответствующей продукции, представляющей риск для здоровья и безопасности населения, выявленной при проведении контрольного закупа продукции.";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Основанием для включения продукции в Реестр являются: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контрольного закупа и санитарно-эпидемиологической экспертизы продукции в случаях выявления нарушений требований законодательства Республики Казахстан в сфере санитарно-эпидемиологического благополучия населения;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контрольного закупа и санитарно-эпидемиологической экспертизы продукции, подтверждающие информацию от международных организаций, от государств-членов Евразийского экономического союза или третьих стран о выявлении подконтрольной государственному санитарно-эпидемиологическому надзору (контролю) продукции, не соответствующей требованиям технических регламентов.";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Сведения, подтверждающие соблюдение производителями требований нормативных правовых актов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гарантирующих выпуск в оборот безопасной и качественной продукции, сведения о внедрении процедуры, основанных на принципах ХАССП и результаты лабораторного контроля, представленные заявителем в территориальное подразделение, подлежат исключению из Реестра в течение трех рабочих дней со дня установления такого факта на основании решения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заявления, его приема и сроков рассмотрения заявления, представленные заявителем в территориальное подразделение рассматривается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здравоохранения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соответствующей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 – ресурсе: www.gov.kz 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"Реестр продукции, не соответствующей требованиям нормативных правовых актов в сфере санитарно-эпидемиологического благополучия населения"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предназначенной для сбора административных данных на безвозмездной основе (краткое буквенно-цифровое выражение наименования формы): 01-ИРПК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ежемесячно, с нарастающим итогом по году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______________20___года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территориальные подразделения областей и городов Астана, Алматы и Шымкент Комитета санитарно-эпидемиологического контроля Министерства здравоохранения Республики Казахстан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ежемесячно, к 5 числу месяца, следующего за отчетным периодом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4521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сбора: в электронном виде 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продукции, не соответствующей требованиям нормативных правовых актов в сфере санитарно-эпидемиологического благополучия населения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партии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изготовления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продукции (товара) или штрих 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(в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(наименование юридического или физического лица, адрес)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показатели, фактическое значение и допустимые нормы по нормативной документации (протокол экспертизы №,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физико-химические показатели, фактическое значение и допустимые нормы по нормативной документации (протокол экспертизы №,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безопасности, фактическое значение и допустимые нормы по нормативной документации (протокол экспертизы №,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маркировка, характер нарушений (протокол экспертизы №,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фальсифицированная продукция</w:t>
            </w:r>
          </w:p>
        </w:tc>
      </w:tr>
    </w:tbl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предписание (№, дата, в адрес кого направлено)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торговли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обследования, дата, №, выявление нарушения)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(штраф, статья, сумма штрафа, на кого)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снято с реализации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возвращено поставщику (количество в килограммах, литрах)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уничтожено продукции, способ уничтожения (количество в килограммах, литрах)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обследования, №, дата, выявленные 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(штраф, статья, сумма штрафа, на кого)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снято с реализации (количество в килограммах, литрах)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возвращено поставщику или производителю (количество в килограммах, литрах)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уничтожено продукции, способ уничтожения (количество в килограммах, литрах)</w:t>
            </w:r>
          </w:p>
        </w:tc>
      </w:tr>
    </w:tbl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(товара)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(товара)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 материал в суд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(административные меры, постановление)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выдачи, срок действия, кем выдан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подпись, телефон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предпринимательства) ___________________________________________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продукции,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"Реестр продукции, не соответствующей требованиям нормативных правовых актов в сфере санитарно-эпидемиологического благополучия населения" (индекс: 01-ИРПК и периодичность формы: ежемесячно, с нарастающим итогом по году)</w:t>
      </w:r>
    </w:p>
    <w:bookmarkStart w:name="z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на безвозмездной основе (далее – Форма) "Реестр продукции, не соответствующей требованиям нормативных правовых актов в сфере санитарно-эпидемиологического благополучия населения".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областей и городов Астана, Алматы и Шымкент Комитета санитарно-эпидемиологического контроля Министерства здравоохранения Республики Казахстан.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представляется ежемесячно к 5 числу месяца, следующего за отчетным периодом.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Термины и определения, используемые в форме административных данных: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годности – период времени, по истечении которого продукция считается непригодной для использования по назначению;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изготовления (производства) – дата, проставляемая изготовителем, информирующая об окончании технологического процесса изготовления (производства) продукции;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маркировка – текст, товарные знаки, условное обозначение и рисунки, несущие информацию для потребителя и нанесенные на продукцию, документы, памятки (листы - вкладыши, информационные листы), этикетки, ярлыки, упаковку (тару).</w:t>
      </w:r>
    </w:p>
    <w:bookmarkEnd w:id="44"/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заполняется номер по порядку "№";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вид продукции согласно национальному Классификатору продукции по видам экономической деятельности НК РК 04-2008;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продукции;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производитель;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номер партии или серии, дата изготовления, срок годности;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место отбора образцов (наименование объекта, адрес);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указываются виды нарушений;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указываются принятые меры;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наименование документа, подтверждающего соответствие продукции (товара);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поставщик продукции (товара) (наименование, адрес).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